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DCF7D" w14:textId="4E0461CE" w:rsidR="00EC17F5" w:rsidRPr="00FB62E0" w:rsidRDefault="00EC17F5" w:rsidP="00114CE4">
      <w:pPr>
        <w:spacing w:after="200"/>
        <w:jc w:val="center"/>
        <w:rPr>
          <w:rFonts w:ascii="Brill" w:hAnsi="Brill"/>
          <w:i/>
          <w:iCs/>
          <w:sz w:val="36"/>
          <w:szCs w:val="36"/>
        </w:rPr>
      </w:pPr>
      <w:bookmarkStart w:id="0" w:name="_Hlk188629653"/>
      <w:r w:rsidRPr="00EC17F5">
        <w:rPr>
          <w:rFonts w:ascii="Brill" w:hAnsi="Brill"/>
          <w:i/>
          <w:iCs/>
          <w:noProof/>
          <w:sz w:val="36"/>
          <w:szCs w:val="36"/>
        </w:rPr>
        <w:pict w14:anchorId="5ED9FE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A close up of a book&#10;&#10;Description automatically generated" style="width:110.25pt;height:38.5pt;visibility:visible;mso-wrap-style:square">
            <v:imagedata r:id="rId6" o:title="A close up of a book&#10;&#10;Description automatically generated"/>
          </v:shape>
        </w:pict>
      </w:r>
    </w:p>
    <w:p w14:paraId="0B7DB239" w14:textId="482A4D38" w:rsidR="00EC17F5" w:rsidRPr="00FB62E0" w:rsidRDefault="00EC17F5" w:rsidP="00114CE4">
      <w:pPr>
        <w:spacing w:after="200"/>
        <w:jc w:val="center"/>
        <w:rPr>
          <w:rFonts w:ascii="Brill" w:hAnsi="Brill"/>
          <w:i/>
          <w:iCs/>
          <w:sz w:val="36"/>
          <w:szCs w:val="36"/>
          <w:lang w:val="en-GB"/>
        </w:rPr>
      </w:pPr>
      <w:bookmarkStart w:id="1" w:name="_Hlk184891442"/>
      <w:r w:rsidRPr="00FB62E0">
        <w:rPr>
          <w:rFonts w:ascii="Brill" w:hAnsi="Brill"/>
          <w:i/>
          <w:iCs/>
          <w:sz w:val="36"/>
          <w:szCs w:val="36"/>
          <w:lang w:val="en-GB"/>
        </w:rPr>
        <w:t xml:space="preserve">THEOT Jonah in </w:t>
      </w:r>
      <w:r>
        <w:rPr>
          <w:rFonts w:ascii="Brill" w:hAnsi="Brill"/>
          <w:i/>
          <w:iCs/>
          <w:sz w:val="36"/>
          <w:szCs w:val="36"/>
          <w:lang w:val="en-GB"/>
        </w:rPr>
        <w:t>British Library Oriental 496</w:t>
      </w:r>
      <w:r w:rsidRPr="00FB62E0">
        <w:rPr>
          <w:rFonts w:ascii="Brill" w:hAnsi="Brill"/>
          <w:i/>
          <w:iCs/>
          <w:sz w:val="36"/>
          <w:szCs w:val="36"/>
          <w:lang w:val="en-GB"/>
        </w:rPr>
        <w:t xml:space="preserve"> </w:t>
      </w:r>
    </w:p>
    <w:bookmarkEnd w:id="1"/>
    <w:p w14:paraId="702AF6F1" w14:textId="77777777" w:rsidR="00EC17F5" w:rsidRPr="00FB62E0" w:rsidRDefault="00EC17F5" w:rsidP="00114CE4">
      <w:pPr>
        <w:spacing w:after="200"/>
        <w:jc w:val="center"/>
        <w:rPr>
          <w:rFonts w:ascii="Brill" w:hAnsi="Brill"/>
          <w:sz w:val="18"/>
          <w:szCs w:val="18"/>
        </w:rPr>
      </w:pPr>
      <w:r w:rsidRPr="00FB62E0">
        <w:rPr>
          <w:rFonts w:ascii="Brill" w:hAnsi="Brill"/>
          <w:sz w:val="18"/>
          <w:szCs w:val="18"/>
        </w:rPr>
        <w:t xml:space="preserve">Ff. </w:t>
      </w:r>
      <w:r>
        <w:rPr>
          <w:rFonts w:ascii="Brill" w:hAnsi="Brill"/>
          <w:sz w:val="18"/>
          <w:szCs w:val="18"/>
        </w:rPr>
        <w:t>85r</w:t>
      </w:r>
      <w:r w:rsidRPr="00FB62E0">
        <w:rPr>
          <w:rFonts w:ascii="Brill" w:hAnsi="Brill"/>
          <w:sz w:val="18"/>
          <w:szCs w:val="18"/>
        </w:rPr>
        <w:t xml:space="preserve">— </w:t>
      </w:r>
      <w:r>
        <w:rPr>
          <w:rFonts w:ascii="Brill" w:hAnsi="Brill"/>
          <w:sz w:val="18"/>
          <w:szCs w:val="18"/>
        </w:rPr>
        <w:t>86v</w:t>
      </w:r>
    </w:p>
    <w:p w14:paraId="3B506B45" w14:textId="77777777" w:rsidR="00EC17F5" w:rsidRPr="00FB62E0" w:rsidRDefault="00EC17F5" w:rsidP="00114CE4">
      <w:pPr>
        <w:spacing w:after="200"/>
        <w:jc w:val="center"/>
      </w:pPr>
      <w:r w:rsidRPr="00FB62E0">
        <w:rPr>
          <w:rFonts w:ascii="Brill" w:hAnsi="Brill"/>
          <w:sz w:val="18"/>
          <w:szCs w:val="18"/>
        </w:rPr>
        <w:t>For the book of Jonah Jeremy Brown was involved in preparing the drafts</w:t>
      </w:r>
    </w:p>
    <w:p w14:paraId="17300951" w14:textId="274E839D" w:rsidR="00EC17F5" w:rsidRPr="00FB62E0" w:rsidRDefault="00EC17F5" w:rsidP="00114CE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rill" w:hAnsi="Brill"/>
          <w:i/>
          <w:iCs/>
          <w:sz w:val="18"/>
          <w:szCs w:val="18"/>
        </w:rPr>
      </w:pPr>
      <w:r w:rsidRPr="00FB62E0">
        <w:rPr>
          <w:rFonts w:ascii="Brill" w:hAnsi="Brill"/>
          <w:i/>
          <w:iCs/>
          <w:sz w:val="18"/>
          <w:szCs w:val="18"/>
        </w:rPr>
        <w:t xml:space="preserve">Nota Bene: </w:t>
      </w:r>
      <w:r w:rsidRPr="00FB62E0">
        <w:rPr>
          <w:rFonts w:ascii="Brill" w:hAnsi="Brill"/>
          <w:sz w:val="18"/>
          <w:szCs w:val="18"/>
        </w:rPr>
        <w:t xml:space="preserve">the images </w:t>
      </w:r>
      <w:r>
        <w:rPr>
          <w:rFonts w:ascii="Brill" w:hAnsi="Brill"/>
          <w:sz w:val="18"/>
          <w:szCs w:val="18"/>
        </w:rPr>
        <w:t>are not currently available on the British Library website</w:t>
      </w:r>
    </w:p>
    <w:bookmarkEnd w:id="0"/>
    <w:p w14:paraId="5B6F6AB7" w14:textId="77777777" w:rsidR="009B794F" w:rsidRDefault="009B794F" w:rsidP="009B794F">
      <w:pPr>
        <w:spacing w:line="240" w:lineRule="auto"/>
        <w:rPr>
          <w:rFonts w:ascii="Abyssinica SIL" w:hAnsi="Abyssinica SIL" w:cs="Abyssinica SIL"/>
          <w:b/>
          <w:bCs/>
          <w:sz w:val="24"/>
          <w:szCs w:val="24"/>
          <w:u w:val="single"/>
        </w:rPr>
      </w:pPr>
    </w:p>
    <w:p w14:paraId="5C5DDBA6" w14:textId="77777777" w:rsidR="008146A5" w:rsidRPr="009B794F" w:rsidRDefault="009B794F" w:rsidP="009B794F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9B794F">
        <w:rPr>
          <w:rFonts w:ascii="Abyssinica SIL" w:hAnsi="Abyssinica SIL" w:cs="Abyssinica SIL"/>
          <w:sz w:val="24"/>
          <w:szCs w:val="24"/>
        </w:rPr>
        <w:t xml:space="preserve">Jon 1:00 </w:t>
      </w:r>
      <w:proofErr w:type="spellStart"/>
      <w:r w:rsidR="008146A5" w:rsidRPr="009B794F">
        <w:rPr>
          <w:rFonts w:ascii="Abyssinica SIL" w:hAnsi="Abyssinica SIL" w:cs="Abyssinica SIL"/>
          <w:sz w:val="24"/>
          <w:szCs w:val="24"/>
        </w:rPr>
        <w:t>ዘዮናስ</w:t>
      </w:r>
      <w:proofErr w:type="spellEnd"/>
      <w:r w:rsidR="008146A5"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8146A5" w:rsidRPr="009B794F">
        <w:rPr>
          <w:rFonts w:ascii="Abyssinica SIL" w:hAnsi="Abyssinica SIL" w:cs="Abyssinica SIL"/>
          <w:sz w:val="24"/>
          <w:szCs w:val="24"/>
        </w:rPr>
        <w:t>ነቢይ</w:t>
      </w:r>
      <w:proofErr w:type="spellEnd"/>
    </w:p>
    <w:p w14:paraId="17C06219" w14:textId="77777777" w:rsidR="00411F22" w:rsidRPr="009B794F" w:rsidRDefault="00411F22" w:rsidP="007146DD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9B794F">
        <w:rPr>
          <w:rFonts w:ascii="Abyssinica SIL" w:hAnsi="Abyssinica SIL" w:cs="Abyssinica SIL"/>
          <w:sz w:val="24"/>
          <w:szCs w:val="24"/>
        </w:rPr>
        <w:t>Jon 1</w:t>
      </w:r>
      <w:r w:rsidR="009B794F">
        <w:rPr>
          <w:rFonts w:ascii="Abyssinica SIL" w:hAnsi="Abyssinica SIL" w:cs="Abyssinica SIL"/>
          <w:sz w:val="24"/>
          <w:szCs w:val="24"/>
        </w:rPr>
        <w:t>:0</w:t>
      </w:r>
      <w:r w:rsidRPr="009B794F">
        <w:rPr>
          <w:rFonts w:ascii="Abyssinica SIL" w:hAnsi="Abyssinica SIL" w:cs="Abyssinica SIL"/>
          <w:sz w:val="24"/>
          <w:szCs w:val="24"/>
        </w:rPr>
        <w:t xml:space="preserve">1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ወኮነ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ቃለ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146DD" w:rsidRPr="009B794F">
        <w:rPr>
          <w:rFonts w:ascii="Abyssinica SIL" w:hAnsi="Abyssinica SIL" w:cs="Abyssinica SIL"/>
          <w:sz w:val="24"/>
          <w:szCs w:val="24"/>
        </w:rPr>
        <w:t>ኃ</w:t>
      </w:r>
      <w:r w:rsidRPr="009B794F">
        <w:rPr>
          <w:rFonts w:ascii="Abyssinica SIL" w:hAnsi="Abyssinica SIL" w:cs="Abyssinica SIL"/>
          <w:sz w:val="24"/>
          <w:szCs w:val="24"/>
        </w:rPr>
        <w:t>በ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ወልደ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8146A5" w:rsidRPr="009B794F">
        <w:rPr>
          <w:rFonts w:ascii="Abyssinica SIL" w:hAnsi="Abyssinica SIL" w:cs="Abyssinica SIL"/>
          <w:sz w:val="24"/>
          <w:szCs w:val="24"/>
        </w:rPr>
        <w:t>ዓ</w:t>
      </w:r>
      <w:r w:rsidRPr="009B794F">
        <w:rPr>
          <w:rFonts w:ascii="Abyssinica SIL" w:hAnsi="Abyssinica SIL" w:cs="Abyssinica SIL"/>
          <w:sz w:val="24"/>
          <w:szCs w:val="24"/>
        </w:rPr>
        <w:t>ማቴ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>።</w:t>
      </w:r>
    </w:p>
    <w:p w14:paraId="4A80170C" w14:textId="77777777" w:rsidR="00411F22" w:rsidRPr="009B794F" w:rsidRDefault="00411F22" w:rsidP="008146A5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9B794F">
        <w:rPr>
          <w:rFonts w:ascii="Abyssinica SIL" w:hAnsi="Abyssinica SIL" w:cs="Abyssinica SIL"/>
          <w:sz w:val="24"/>
          <w:szCs w:val="24"/>
        </w:rPr>
        <w:t>Jon 1</w:t>
      </w:r>
      <w:r w:rsidR="009B794F">
        <w:rPr>
          <w:rFonts w:ascii="Abyssinica SIL" w:hAnsi="Abyssinica SIL" w:cs="Abyssinica SIL"/>
          <w:sz w:val="24"/>
          <w:szCs w:val="24"/>
        </w:rPr>
        <w:t>:0</w:t>
      </w:r>
      <w:r w:rsidRPr="009B794F">
        <w:rPr>
          <w:rFonts w:ascii="Abyssinica SIL" w:hAnsi="Abyssinica SIL" w:cs="Abyssinica SIL"/>
          <w:sz w:val="24"/>
          <w:szCs w:val="24"/>
        </w:rPr>
        <w:t xml:space="preserve">2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ተንሥእ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ወሖር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ነ</w:t>
      </w:r>
      <w:r w:rsidR="008146A5" w:rsidRPr="009B794F">
        <w:rPr>
          <w:rFonts w:ascii="Abyssinica SIL" w:hAnsi="Abyssinica SIL" w:cs="Abyssinica SIL"/>
          <w:sz w:val="24"/>
          <w:szCs w:val="24"/>
        </w:rPr>
        <w:t>ነ</w:t>
      </w:r>
      <w:r w:rsidRPr="009B794F">
        <w:rPr>
          <w:rFonts w:ascii="Abyssinica SIL" w:hAnsi="Abyssinica SIL" w:cs="Abyssinica SIL"/>
          <w:sz w:val="24"/>
          <w:szCs w:val="24"/>
        </w:rPr>
        <w:t>ዌ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ሀገ</w:t>
      </w:r>
      <w:r w:rsidR="008146A5" w:rsidRPr="009B794F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8146A5" w:rsidRPr="009B794F">
        <w:rPr>
          <w:rFonts w:ascii="Abyssinica SIL" w:hAnsi="Abyssinica SIL" w:cs="Abyssinica SIL"/>
          <w:sz w:val="24"/>
          <w:szCs w:val="24"/>
        </w:rPr>
        <w:t>ዓ</w:t>
      </w:r>
      <w:r w:rsidRPr="009B794F">
        <w:rPr>
          <w:rFonts w:ascii="Abyssinica SIL" w:hAnsi="Abyssinica SIL" w:cs="Abyssinica SIL"/>
          <w:sz w:val="24"/>
          <w:szCs w:val="24"/>
        </w:rPr>
        <w:t>ባ</w:t>
      </w:r>
      <w:r w:rsidR="008146A5" w:rsidRPr="009B794F">
        <w:rPr>
          <w:rFonts w:ascii="Abyssinica SIL" w:hAnsi="Abyssinica SIL" w:cs="Abyssinica SIL"/>
          <w:sz w:val="24"/>
          <w:szCs w:val="24"/>
        </w:rPr>
        <w:t>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ወስብክ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8146A5" w:rsidRPr="009B794F">
        <w:rPr>
          <w:rFonts w:ascii="Abyssinica SIL" w:hAnsi="Abyssinica SIL" w:cs="Abyssinica SIL"/>
          <w:sz w:val="24"/>
          <w:szCs w:val="24"/>
        </w:rPr>
        <w:t>ዓ</w:t>
      </w:r>
      <w:r w:rsidRPr="009B794F">
        <w:rPr>
          <w:rFonts w:ascii="Abyssinica SIL" w:hAnsi="Abyssinica SIL" w:cs="Abyssinica SIL"/>
          <w:sz w:val="24"/>
          <w:szCs w:val="24"/>
        </w:rPr>
        <w:t>ርገ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እከዮሙ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ኀቤየ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>።</w:t>
      </w:r>
    </w:p>
    <w:p w14:paraId="2F010984" w14:textId="77777777" w:rsidR="00411F22" w:rsidRPr="009B794F" w:rsidRDefault="00411F22" w:rsidP="008146A5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9B794F">
        <w:rPr>
          <w:rFonts w:ascii="Abyssinica SIL" w:hAnsi="Abyssinica SIL" w:cs="Abyssinica SIL"/>
          <w:sz w:val="24"/>
          <w:szCs w:val="24"/>
        </w:rPr>
        <w:t>Jon 1</w:t>
      </w:r>
      <w:r w:rsidR="009B794F">
        <w:rPr>
          <w:rFonts w:ascii="Abyssinica SIL" w:hAnsi="Abyssinica SIL" w:cs="Abyssinica SIL"/>
          <w:sz w:val="24"/>
          <w:szCs w:val="24"/>
        </w:rPr>
        <w:t>:0</w:t>
      </w:r>
      <w:r w:rsidRPr="009B794F">
        <w:rPr>
          <w:rFonts w:ascii="Abyssinica SIL" w:hAnsi="Abyssinica SIL" w:cs="Abyssinica SIL"/>
          <w:sz w:val="24"/>
          <w:szCs w:val="24"/>
        </w:rPr>
        <w:t xml:space="preserve">3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ወሖረ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ወተ</w:t>
      </w:r>
      <w:r w:rsidR="008146A5" w:rsidRPr="009B794F">
        <w:rPr>
          <w:rFonts w:ascii="Abyssinica SIL" w:hAnsi="Abyssinica SIL" w:cs="Abyssinica SIL"/>
          <w:sz w:val="24"/>
          <w:szCs w:val="24"/>
        </w:rPr>
        <w:t>ኃ</w:t>
      </w:r>
      <w:r w:rsidRPr="009B794F">
        <w:rPr>
          <w:rFonts w:ascii="Abyssinica SIL" w:hAnsi="Abyssinica SIL" w:cs="Abyssinica SIL"/>
          <w:sz w:val="24"/>
          <w:szCs w:val="24"/>
        </w:rPr>
        <w:t>ጥአ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ብሔረ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ተርሴስ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እምገጸ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ወወረደ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ሀገረ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ኢዮጴ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ወረከበ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ሐመረ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ዘይነግድ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8146A5" w:rsidRPr="009B794F">
        <w:rPr>
          <w:rFonts w:ascii="Abyssinica SIL" w:hAnsi="Abyssinica SIL" w:cs="Abyssinica SIL"/>
          <w:sz w:val="24"/>
          <w:szCs w:val="24"/>
        </w:rPr>
        <w:t>ሀገ</w:t>
      </w:r>
      <w:r w:rsidRPr="009B794F">
        <w:rPr>
          <w:rFonts w:ascii="Abyssinica SIL" w:hAnsi="Abyssinica SIL" w:cs="Abyssinica SIL"/>
          <w:sz w:val="24"/>
          <w:szCs w:val="24"/>
        </w:rPr>
        <w:t>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ተርሴስ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ወተ</w:t>
      </w:r>
      <w:r w:rsidR="008146A5" w:rsidRPr="009B794F">
        <w:rPr>
          <w:rFonts w:ascii="Abyssinica SIL" w:hAnsi="Abyssinica SIL" w:cs="Abyssinica SIL"/>
          <w:sz w:val="24"/>
          <w:szCs w:val="24"/>
        </w:rPr>
        <w:t>ዓሠ</w:t>
      </w:r>
      <w:r w:rsidRPr="009B794F">
        <w:rPr>
          <w:rFonts w:ascii="Abyssinica SIL" w:hAnsi="Abyssinica SIL" w:cs="Abyssinica SIL"/>
          <w:sz w:val="24"/>
          <w:szCs w:val="24"/>
        </w:rPr>
        <w:t>በ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</w:t>
      </w:r>
      <w:r w:rsidR="008146A5" w:rsidRPr="009B794F">
        <w:rPr>
          <w:rFonts w:ascii="Abyssinica SIL" w:hAnsi="Abyssinica SIL" w:cs="Abyssinica SIL"/>
          <w:sz w:val="24"/>
          <w:szCs w:val="24"/>
        </w:rPr>
        <w:t>ዓ</w:t>
      </w:r>
      <w:r w:rsidRPr="009B794F">
        <w:rPr>
          <w:rFonts w:ascii="Abyssinica SIL" w:hAnsi="Abyssinica SIL" w:cs="Abyssinica SIL"/>
          <w:sz w:val="24"/>
          <w:szCs w:val="24"/>
        </w:rPr>
        <w:t>ርገ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ውስቴቱ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ይንግድ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ምስሌሆሙ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ተርሴስ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እምገጸ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>።</w:t>
      </w:r>
    </w:p>
    <w:p w14:paraId="55D6E4D8" w14:textId="77777777" w:rsidR="00411F22" w:rsidRPr="009B794F" w:rsidRDefault="00411F22" w:rsidP="008146A5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9B794F">
        <w:rPr>
          <w:rFonts w:ascii="Abyssinica SIL" w:hAnsi="Abyssinica SIL" w:cs="Abyssinica SIL"/>
          <w:sz w:val="24"/>
          <w:szCs w:val="24"/>
        </w:rPr>
        <w:t>Jon 1</w:t>
      </w:r>
      <w:r w:rsidR="009B794F">
        <w:rPr>
          <w:rFonts w:ascii="Abyssinica SIL" w:hAnsi="Abyssinica SIL" w:cs="Abyssinica SIL"/>
          <w:sz w:val="24"/>
          <w:szCs w:val="24"/>
        </w:rPr>
        <w:t>:0</w:t>
      </w:r>
      <w:r w:rsidRPr="009B794F">
        <w:rPr>
          <w:rFonts w:ascii="Abyssinica SIL" w:hAnsi="Abyssinica SIL" w:cs="Abyssinica SIL"/>
          <w:sz w:val="24"/>
          <w:szCs w:val="24"/>
        </w:rPr>
        <w:t xml:space="preserve">4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ወአምጽአ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ነፋሰ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8146A5" w:rsidRPr="009B794F">
        <w:rPr>
          <w:rFonts w:ascii="Abyssinica SIL" w:hAnsi="Abyssinica SIL" w:cs="Abyssinica SIL"/>
          <w:sz w:val="24"/>
          <w:szCs w:val="24"/>
        </w:rPr>
        <w:t>ዓ</w:t>
      </w:r>
      <w:r w:rsidRPr="009B794F">
        <w:rPr>
          <w:rFonts w:ascii="Abyssinica SIL" w:hAnsi="Abyssinica SIL" w:cs="Abyssinica SIL"/>
          <w:sz w:val="24"/>
          <w:szCs w:val="24"/>
        </w:rPr>
        <w:t>ቢየ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</w:t>
      </w:r>
      <w:r w:rsidR="008146A5" w:rsidRPr="009B794F">
        <w:rPr>
          <w:rFonts w:ascii="Abyssinica SIL" w:hAnsi="Abyssinica SIL" w:cs="Abyssinica SIL"/>
          <w:sz w:val="24"/>
          <w:szCs w:val="24"/>
        </w:rPr>
        <w:t>ዓብ</w:t>
      </w:r>
      <w:r w:rsidRPr="009B794F">
        <w:rPr>
          <w:rFonts w:ascii="Abyssinica SIL" w:hAnsi="Abyssinica SIL" w:cs="Abyssinica SIL"/>
          <w:sz w:val="24"/>
          <w:szCs w:val="24"/>
        </w:rPr>
        <w:t>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ማዕበለ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ወተመንደበ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ሐመሮሙ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ይሰበር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>።</w:t>
      </w:r>
    </w:p>
    <w:p w14:paraId="30160EC8" w14:textId="77777777" w:rsidR="00411F22" w:rsidRPr="009B794F" w:rsidRDefault="00411F22" w:rsidP="007146DD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9B794F">
        <w:rPr>
          <w:rFonts w:ascii="Abyssinica SIL" w:hAnsi="Abyssinica SIL" w:cs="Abyssinica SIL"/>
          <w:sz w:val="24"/>
          <w:szCs w:val="24"/>
        </w:rPr>
        <w:t>Jon 1</w:t>
      </w:r>
      <w:r w:rsidR="009B794F">
        <w:rPr>
          <w:rFonts w:ascii="Abyssinica SIL" w:hAnsi="Abyssinica SIL" w:cs="Abyssinica SIL"/>
          <w:sz w:val="24"/>
          <w:szCs w:val="24"/>
        </w:rPr>
        <w:t>:0</w:t>
      </w:r>
      <w:r w:rsidRPr="009B794F">
        <w:rPr>
          <w:rFonts w:ascii="Abyssinica SIL" w:hAnsi="Abyssinica SIL" w:cs="Abyssinica SIL"/>
          <w:sz w:val="24"/>
          <w:szCs w:val="24"/>
        </w:rPr>
        <w:t xml:space="preserve">5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ወፈርሁ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ኖትያት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ወአውየ</w:t>
      </w:r>
      <w:r w:rsidR="008146A5" w:rsidRPr="009B794F">
        <w:rPr>
          <w:rFonts w:ascii="Abyssinica SIL" w:hAnsi="Abyssinica SIL" w:cs="Abyssinica SIL"/>
          <w:sz w:val="24"/>
          <w:szCs w:val="24"/>
        </w:rPr>
        <w:t>ው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146DD" w:rsidRPr="009B794F">
        <w:rPr>
          <w:rFonts w:ascii="Abyssinica SIL" w:hAnsi="Abyssinica SIL" w:cs="Abyssinica SIL"/>
          <w:sz w:val="24"/>
          <w:szCs w:val="24"/>
        </w:rPr>
        <w:t>ኃ</w:t>
      </w:r>
      <w:r w:rsidRPr="009B794F">
        <w:rPr>
          <w:rFonts w:ascii="Abyssinica SIL" w:hAnsi="Abyssinica SIL" w:cs="Abyssinica SIL"/>
          <w:sz w:val="24"/>
          <w:szCs w:val="24"/>
        </w:rPr>
        <w:t>በ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አማልክቲሆሙ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ወአስተዋ</w:t>
      </w:r>
      <w:r w:rsidR="008146A5" w:rsidRPr="009B794F">
        <w:rPr>
          <w:rFonts w:ascii="Abyssinica SIL" w:hAnsi="Abyssinica SIL" w:cs="Abyssinica SIL"/>
          <w:sz w:val="24"/>
          <w:szCs w:val="24"/>
        </w:rPr>
        <w:t>ጽ</w:t>
      </w:r>
      <w:r w:rsidRPr="009B794F">
        <w:rPr>
          <w:rFonts w:ascii="Abyssinica SIL" w:hAnsi="Abyssinica SIL" w:cs="Abyssinica SIL"/>
          <w:sz w:val="24"/>
          <w:szCs w:val="24"/>
        </w:rPr>
        <w:t>ኡ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ወገደፉ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8146A5" w:rsidRPr="009B794F">
        <w:rPr>
          <w:rFonts w:ascii="Abyssinica SIL" w:hAnsi="Abyssinica SIL" w:cs="Abyssinica SIL"/>
          <w:sz w:val="24"/>
          <w:szCs w:val="24"/>
        </w:rPr>
        <w:t>ንዋዮሙ</w:t>
      </w:r>
      <w:proofErr w:type="spellEnd"/>
      <w:r w:rsidR="008146A5"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146DD" w:rsidRPr="009B794F">
        <w:rPr>
          <w:rFonts w:ascii="Abyssinica SIL" w:hAnsi="Abyssinica SIL" w:cs="Abyssinica SIL"/>
          <w:sz w:val="24"/>
          <w:szCs w:val="24"/>
        </w:rPr>
        <w:t>ይ</w:t>
      </w:r>
      <w:r w:rsidRPr="009B794F">
        <w:rPr>
          <w:rFonts w:ascii="Abyssinica SIL" w:hAnsi="Abyssinica SIL" w:cs="Abyssinica SIL"/>
          <w:sz w:val="24"/>
          <w:szCs w:val="24"/>
        </w:rPr>
        <w:t>ቅል</w:t>
      </w:r>
      <w:r w:rsidR="008146A5" w:rsidRPr="009B794F">
        <w:rPr>
          <w:rFonts w:ascii="Abyssinica SIL" w:hAnsi="Abyssinica SIL" w:cs="Abyssinica SIL"/>
          <w:sz w:val="24"/>
          <w:szCs w:val="24"/>
        </w:rPr>
        <w:t>ል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ሐመሮሙ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ወወረደ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ከርሠ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ሐመር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ወኖመ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ወን</w:t>
      </w:r>
      <w:r w:rsidR="008146A5" w:rsidRPr="009B794F">
        <w:rPr>
          <w:rFonts w:ascii="Abyssinica SIL" w:hAnsi="Abyssinica SIL" w:cs="Abyssinica SIL"/>
          <w:sz w:val="24"/>
          <w:szCs w:val="24"/>
        </w:rPr>
        <w:t>ሕ</w:t>
      </w:r>
      <w:r w:rsidRPr="009B794F">
        <w:rPr>
          <w:rFonts w:ascii="Abyssinica SIL" w:hAnsi="Abyssinica SIL" w:cs="Abyssinica SIL"/>
          <w:sz w:val="24"/>
          <w:szCs w:val="24"/>
        </w:rPr>
        <w:t>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>።</w:t>
      </w:r>
    </w:p>
    <w:p w14:paraId="5941E01A" w14:textId="77777777" w:rsidR="00411F22" w:rsidRPr="009B794F" w:rsidRDefault="00411F22" w:rsidP="00530D0D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9B794F">
        <w:rPr>
          <w:rFonts w:ascii="Abyssinica SIL" w:hAnsi="Abyssinica SIL" w:cs="Abyssinica SIL"/>
          <w:sz w:val="24"/>
          <w:szCs w:val="24"/>
        </w:rPr>
        <w:t>Jon 1</w:t>
      </w:r>
      <w:r w:rsidR="009B794F">
        <w:rPr>
          <w:rFonts w:ascii="Abyssinica SIL" w:hAnsi="Abyssinica SIL" w:cs="Abyssinica SIL"/>
          <w:sz w:val="24"/>
          <w:szCs w:val="24"/>
        </w:rPr>
        <w:t>:0</w:t>
      </w:r>
      <w:r w:rsidRPr="009B794F">
        <w:rPr>
          <w:rFonts w:ascii="Abyssinica SIL" w:hAnsi="Abyssinica SIL" w:cs="Abyssinica SIL"/>
          <w:sz w:val="24"/>
          <w:szCs w:val="24"/>
        </w:rPr>
        <w:t xml:space="preserve">6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ወወረደ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ኀቤሁ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ዘ</w:t>
      </w:r>
      <w:r w:rsidR="00530D0D" w:rsidRPr="009B794F">
        <w:rPr>
          <w:rFonts w:ascii="Abyssinica SIL" w:hAnsi="Abyssinica SIL" w:cs="Abyssinica SIL"/>
          <w:sz w:val="24"/>
          <w:szCs w:val="24"/>
        </w:rPr>
        <w:t>ኀዳ</w:t>
      </w:r>
      <w:r w:rsidRPr="009B794F">
        <w:rPr>
          <w:rFonts w:ascii="Abyssinica SIL" w:hAnsi="Abyssinica SIL" w:cs="Abyssinica SIL"/>
          <w:sz w:val="24"/>
          <w:szCs w:val="24"/>
        </w:rPr>
        <w:t>ፍ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ምን</w:t>
      </w:r>
      <w:r w:rsidR="00530D0D" w:rsidRPr="009B794F">
        <w:rPr>
          <w:rFonts w:ascii="Abyssinica SIL" w:hAnsi="Abyssinica SIL" w:cs="Abyssinica SIL"/>
          <w:sz w:val="24"/>
          <w:szCs w:val="24"/>
        </w:rPr>
        <w:t>ተ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ያነውመከ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ተንሥእ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ወጸውዕ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30D0D" w:rsidRPr="009B794F">
        <w:rPr>
          <w:rFonts w:ascii="Abyssinica SIL" w:hAnsi="Abyssinica SIL" w:cs="Abyssinica SIL"/>
          <w:sz w:val="24"/>
          <w:szCs w:val="24"/>
        </w:rPr>
        <w:t>ስመ</w:t>
      </w:r>
      <w:proofErr w:type="spellEnd"/>
      <w:r w:rsidR="00530D0D"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አምላ</w:t>
      </w:r>
      <w:r w:rsidR="00530D0D" w:rsidRPr="009B794F">
        <w:rPr>
          <w:rFonts w:ascii="Abyssinica SIL" w:hAnsi="Abyssinica SIL" w:cs="Abyssinica SIL"/>
          <w:sz w:val="24"/>
          <w:szCs w:val="24"/>
        </w:rPr>
        <w:t>ክ</w:t>
      </w:r>
      <w:r w:rsidRPr="009B794F">
        <w:rPr>
          <w:rFonts w:ascii="Abyssinica SIL" w:hAnsi="Abyssinica SIL" w:cs="Abyssinica SIL"/>
          <w:sz w:val="24"/>
          <w:szCs w:val="24"/>
        </w:rPr>
        <w:t>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ያድኅነነ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ወኢንሙት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>።</w:t>
      </w:r>
    </w:p>
    <w:p w14:paraId="4F3F304B" w14:textId="77777777" w:rsidR="00411F22" w:rsidRPr="009B794F" w:rsidRDefault="00411F22" w:rsidP="00B5452A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9B794F">
        <w:rPr>
          <w:rFonts w:ascii="Abyssinica SIL" w:hAnsi="Abyssinica SIL" w:cs="Abyssinica SIL"/>
          <w:sz w:val="24"/>
          <w:szCs w:val="24"/>
        </w:rPr>
        <w:t>Jon 1</w:t>
      </w:r>
      <w:r w:rsidR="009B794F">
        <w:rPr>
          <w:rFonts w:ascii="Abyssinica SIL" w:hAnsi="Abyssinica SIL" w:cs="Abyssinica SIL"/>
          <w:sz w:val="24"/>
          <w:szCs w:val="24"/>
        </w:rPr>
        <w:t>:0</w:t>
      </w:r>
      <w:r w:rsidRPr="009B794F">
        <w:rPr>
          <w:rFonts w:ascii="Abyssinica SIL" w:hAnsi="Abyssinica SIL" w:cs="Abyssinica SIL"/>
          <w:sz w:val="24"/>
          <w:szCs w:val="24"/>
        </w:rPr>
        <w:t xml:space="preserve">7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ወተ</w:t>
      </w:r>
      <w:r w:rsidR="00530D0D" w:rsidRPr="009B794F">
        <w:rPr>
          <w:rFonts w:ascii="Abyssinica SIL" w:hAnsi="Abyssinica SIL" w:cs="Abyssinica SIL"/>
          <w:sz w:val="24"/>
          <w:szCs w:val="24"/>
        </w:rPr>
        <w:t>በ</w:t>
      </w:r>
      <w:r w:rsidRPr="009B794F">
        <w:rPr>
          <w:rFonts w:ascii="Abyssinica SIL" w:hAnsi="Abyssinica SIL" w:cs="Abyssinica SIL"/>
          <w:sz w:val="24"/>
          <w:szCs w:val="24"/>
        </w:rPr>
        <w:t>ሀሉ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በበይናቲሆሙ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ንዑ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ንትዓፀው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84556C">
        <w:rPr>
          <w:rFonts w:ascii="Abyssinica SIL" w:hAnsi="Abyssinica SIL" w:cs="Abyssinica SIL"/>
          <w:sz w:val="24"/>
          <w:szCs w:val="24"/>
        </w:rPr>
        <w:t>ወና</w:t>
      </w:r>
      <w:r w:rsidR="007146DD" w:rsidRPr="009B794F">
        <w:rPr>
          <w:rFonts w:ascii="Abyssinica SIL" w:hAnsi="Abyssinica SIL" w:cs="Abyssinica SIL"/>
          <w:sz w:val="24"/>
          <w:szCs w:val="24"/>
        </w:rPr>
        <w:t>እ</w:t>
      </w:r>
      <w:r w:rsidRPr="009B794F">
        <w:rPr>
          <w:rFonts w:ascii="Abyssinica SIL" w:hAnsi="Abyssinica SIL" w:cs="Abyssinica SIL"/>
          <w:sz w:val="24"/>
          <w:szCs w:val="24"/>
        </w:rPr>
        <w:t>ምር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B5452A" w:rsidRPr="009B794F">
        <w:rPr>
          <w:rFonts w:ascii="Abyssinica SIL" w:hAnsi="Abyssinica SIL" w:cs="Abyssinica SIL"/>
          <w:sz w:val="24"/>
          <w:szCs w:val="24"/>
        </w:rPr>
        <w:t>እን</w:t>
      </w:r>
      <w:r w:rsidRPr="009B794F">
        <w:rPr>
          <w:rFonts w:ascii="Abyssinica SIL" w:hAnsi="Abyssinica SIL" w:cs="Abyssinica SIL"/>
          <w:sz w:val="24"/>
          <w:szCs w:val="24"/>
        </w:rPr>
        <w:t>በይነ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መኑ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ረከበተነ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ዛቲ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እኪት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ወተዓፀ</w:t>
      </w:r>
      <w:r w:rsidR="00B5452A" w:rsidRPr="009B794F">
        <w:rPr>
          <w:rFonts w:ascii="Abyssinica SIL" w:hAnsi="Abyssinica SIL" w:cs="Abyssinica SIL"/>
          <w:sz w:val="24"/>
          <w:szCs w:val="24"/>
        </w:rPr>
        <w:t>ው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ወወረደ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ዕ</w:t>
      </w:r>
      <w:r w:rsidR="00B5452A" w:rsidRPr="009B794F">
        <w:rPr>
          <w:rFonts w:ascii="Abyssinica SIL" w:hAnsi="Abyssinica SIL" w:cs="Abyssinica SIL"/>
          <w:sz w:val="24"/>
          <w:szCs w:val="24"/>
        </w:rPr>
        <w:t>ፃ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ላዕለ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>።</w:t>
      </w:r>
    </w:p>
    <w:p w14:paraId="462C87D6" w14:textId="77777777" w:rsidR="00411F22" w:rsidRPr="009B794F" w:rsidRDefault="00411F22" w:rsidP="00B5452A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9B794F">
        <w:rPr>
          <w:rFonts w:ascii="Abyssinica SIL" w:hAnsi="Abyssinica SIL" w:cs="Abyssinica SIL"/>
          <w:sz w:val="24"/>
          <w:szCs w:val="24"/>
        </w:rPr>
        <w:t>Jon 1</w:t>
      </w:r>
      <w:r w:rsidR="009B794F">
        <w:rPr>
          <w:rFonts w:ascii="Abyssinica SIL" w:hAnsi="Abyssinica SIL" w:cs="Abyssinica SIL"/>
          <w:sz w:val="24"/>
          <w:szCs w:val="24"/>
        </w:rPr>
        <w:t>:0</w:t>
      </w:r>
      <w:r w:rsidRPr="009B794F">
        <w:rPr>
          <w:rFonts w:ascii="Abyssinica SIL" w:hAnsi="Abyssinica SIL" w:cs="Abyssinica SIL"/>
          <w:sz w:val="24"/>
          <w:szCs w:val="24"/>
        </w:rPr>
        <w:t xml:space="preserve">8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ወይቤልዎ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ንግረነ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በበይነ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B5452A" w:rsidRPr="009B794F">
        <w:rPr>
          <w:rFonts w:ascii="Abyssinica SIL" w:hAnsi="Abyssinica SIL" w:cs="Abyssinica SIL"/>
          <w:sz w:val="24"/>
          <w:szCs w:val="24"/>
        </w:rPr>
        <w:t>ምንት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ረከበተነ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ዛቲ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እኪት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B5452A" w:rsidRPr="009B794F">
        <w:rPr>
          <w:rFonts w:ascii="Abyssinica SIL" w:hAnsi="Abyssinica SIL" w:cs="Abyssinica SIL"/>
          <w:sz w:val="24"/>
          <w:szCs w:val="24"/>
        </w:rPr>
        <w:t>ወ</w:t>
      </w:r>
      <w:r w:rsidRPr="009B794F">
        <w:rPr>
          <w:rFonts w:ascii="Abyssinica SIL" w:hAnsi="Abyssinica SIL" w:cs="Abyssinica SIL"/>
          <w:sz w:val="24"/>
          <w:szCs w:val="24"/>
        </w:rPr>
        <w:t>ምንት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ተግባርከ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ወእምአይቴ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መጻእከ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ወአይቴ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ተሐውር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ወአይቴ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ብሔርከ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ወምንት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ሕዝብከ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>።</w:t>
      </w:r>
    </w:p>
    <w:p w14:paraId="3563E75F" w14:textId="77777777" w:rsidR="00411F22" w:rsidRPr="009B794F" w:rsidRDefault="00411F22" w:rsidP="00B5452A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9B794F">
        <w:rPr>
          <w:rFonts w:ascii="Abyssinica SIL" w:hAnsi="Abyssinica SIL" w:cs="Abyssinica SIL"/>
          <w:sz w:val="24"/>
          <w:szCs w:val="24"/>
        </w:rPr>
        <w:t>Jon 1</w:t>
      </w:r>
      <w:r w:rsidR="009B794F">
        <w:rPr>
          <w:rFonts w:ascii="Abyssinica SIL" w:hAnsi="Abyssinica SIL" w:cs="Abyssinica SIL"/>
          <w:sz w:val="24"/>
          <w:szCs w:val="24"/>
        </w:rPr>
        <w:t>:0</w:t>
      </w:r>
      <w:r w:rsidRPr="009B794F">
        <w:rPr>
          <w:rFonts w:ascii="Abyssinica SIL" w:hAnsi="Abyssinica SIL" w:cs="Abyssinica SIL"/>
          <w:sz w:val="24"/>
          <w:szCs w:val="24"/>
        </w:rPr>
        <w:t xml:space="preserve">9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ወይቤሎሙ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ገብረ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ወአ</w:t>
      </w:r>
      <w:r w:rsidR="00B5452A" w:rsidRPr="009B794F">
        <w:rPr>
          <w:rFonts w:ascii="Abyssinica SIL" w:hAnsi="Abyssinica SIL" w:cs="Abyssinica SIL"/>
          <w:sz w:val="24"/>
          <w:szCs w:val="24"/>
        </w:rPr>
        <w:t>መልክ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አምላከ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ሰማይ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ዘገብረ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B5452A" w:rsidRPr="009B794F">
        <w:rPr>
          <w:rFonts w:ascii="Abyssinica SIL" w:hAnsi="Abyssinica SIL" w:cs="Abyssinica SIL"/>
          <w:sz w:val="24"/>
          <w:szCs w:val="24"/>
        </w:rPr>
        <w:t>የብሰ</w:t>
      </w:r>
      <w:proofErr w:type="spellEnd"/>
      <w:r w:rsidR="00B5452A"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</w:t>
      </w:r>
      <w:r w:rsidR="00B5452A" w:rsidRPr="009B794F">
        <w:rPr>
          <w:rFonts w:ascii="Abyssinica SIL" w:hAnsi="Abyssinica SIL" w:cs="Abyssinica SIL"/>
          <w:sz w:val="24"/>
          <w:szCs w:val="24"/>
        </w:rPr>
        <w:t>ባሕረ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>።</w:t>
      </w:r>
    </w:p>
    <w:p w14:paraId="54AFFE0E" w14:textId="77777777" w:rsidR="00411F22" w:rsidRPr="009B794F" w:rsidRDefault="00411F22" w:rsidP="00B5452A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9B794F">
        <w:rPr>
          <w:rFonts w:ascii="Abyssinica SIL" w:hAnsi="Abyssinica SIL" w:cs="Abyssinica SIL"/>
          <w:sz w:val="24"/>
          <w:szCs w:val="24"/>
        </w:rPr>
        <w:t xml:space="preserve">Jon 1:10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ወፈርሁ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እሙንቱ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ዕደው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B5452A" w:rsidRPr="009B794F">
        <w:rPr>
          <w:rFonts w:ascii="Abyssinica SIL" w:hAnsi="Abyssinica SIL" w:cs="Abyssinica SIL"/>
          <w:sz w:val="24"/>
          <w:szCs w:val="24"/>
        </w:rPr>
        <w:t>ዓ</w:t>
      </w:r>
      <w:r w:rsidRPr="009B794F">
        <w:rPr>
          <w:rFonts w:ascii="Abyssinica SIL" w:hAnsi="Abyssinica SIL" w:cs="Abyssinica SIL"/>
          <w:sz w:val="24"/>
          <w:szCs w:val="24"/>
        </w:rPr>
        <w:t>ቢየ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r w:rsidR="00B5452A" w:rsidRPr="009B794F">
        <w:rPr>
          <w:rFonts w:ascii="Abyssinica SIL" w:hAnsi="Abyssinica SIL" w:cs="Abyssinica SIL"/>
          <w:sz w:val="24"/>
          <w:szCs w:val="24"/>
        </w:rPr>
        <w:t>(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ፍርሀ</w:t>
      </w:r>
      <w:proofErr w:type="spellEnd"/>
      <w:r w:rsidR="00B5452A" w:rsidRPr="009B794F">
        <w:rPr>
          <w:rFonts w:ascii="Abyssinica SIL" w:hAnsi="Abyssinica SIL" w:cs="Abyssinica SIL"/>
          <w:sz w:val="24"/>
          <w:szCs w:val="24"/>
        </w:rPr>
        <w:t>)</w:t>
      </w:r>
      <w:r w:rsidRPr="009B794F">
        <w:rPr>
          <w:rFonts w:ascii="Abyssinica SIL" w:hAnsi="Abyssinica SIL" w:cs="Abyssinica SIL"/>
          <w:sz w:val="24"/>
          <w:szCs w:val="24"/>
        </w:rPr>
        <w:t xml:space="preserve">ተ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ወይቤልዎ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ምንተ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ገበርከ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ወአእመርዎ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እምገጸ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ተ</w:t>
      </w:r>
      <w:r w:rsidR="00B5452A" w:rsidRPr="009B794F">
        <w:rPr>
          <w:rFonts w:ascii="Abyssinica SIL" w:hAnsi="Abyssinica SIL" w:cs="Abyssinica SIL"/>
          <w:sz w:val="24"/>
          <w:szCs w:val="24"/>
        </w:rPr>
        <w:t>ኃ</w:t>
      </w:r>
      <w:r w:rsidRPr="009B794F">
        <w:rPr>
          <w:rFonts w:ascii="Abyssinica SIL" w:hAnsi="Abyssinica SIL" w:cs="Abyssinica SIL"/>
          <w:sz w:val="24"/>
          <w:szCs w:val="24"/>
        </w:rPr>
        <w:t>ጥአ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ነገሮሙ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>።</w:t>
      </w:r>
    </w:p>
    <w:p w14:paraId="7EB2310E" w14:textId="77777777" w:rsidR="00411F22" w:rsidRPr="009B794F" w:rsidRDefault="00411F22" w:rsidP="00B5452A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9B794F">
        <w:rPr>
          <w:rFonts w:ascii="Abyssinica SIL" w:hAnsi="Abyssinica SIL" w:cs="Abyssinica SIL"/>
          <w:sz w:val="24"/>
          <w:szCs w:val="24"/>
        </w:rPr>
        <w:t xml:space="preserve">Jon 1:11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ወይቤልዎ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ምንተ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ንረሲከ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B5452A" w:rsidRPr="009B794F">
        <w:rPr>
          <w:rFonts w:ascii="Abyssinica SIL" w:hAnsi="Abyssinica SIL" w:cs="Abyssinica SIL"/>
          <w:sz w:val="24"/>
          <w:szCs w:val="24"/>
        </w:rPr>
        <w:t>ወይኅድግ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B5452A" w:rsidRPr="009B794F">
        <w:rPr>
          <w:rFonts w:ascii="Abyssinica SIL" w:hAnsi="Abyssinica SIL" w:cs="Abyssinica SIL"/>
          <w:sz w:val="24"/>
          <w:szCs w:val="24"/>
        </w:rPr>
        <w:t>ማዕበል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ይት</w:t>
      </w:r>
      <w:r w:rsidR="00B5452A" w:rsidRPr="009B794F">
        <w:rPr>
          <w:rFonts w:ascii="Abyssinica SIL" w:hAnsi="Abyssinica SIL" w:cs="Abyssinica SIL"/>
          <w:sz w:val="24"/>
          <w:szCs w:val="24"/>
        </w:rPr>
        <w:t>ሐ</w:t>
      </w:r>
      <w:r w:rsidRPr="009B794F">
        <w:rPr>
          <w:rFonts w:ascii="Abyssinica SIL" w:hAnsi="Abyssinica SIL" w:cs="Abyssinica SIL"/>
          <w:sz w:val="24"/>
          <w:szCs w:val="24"/>
        </w:rPr>
        <w:t>ወክ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ወይትነሣእ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ማዕበል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>።</w:t>
      </w:r>
    </w:p>
    <w:p w14:paraId="1510DB5A" w14:textId="77777777" w:rsidR="00411F22" w:rsidRPr="009B794F" w:rsidRDefault="00411F22" w:rsidP="007146DD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9B794F">
        <w:rPr>
          <w:rFonts w:ascii="Abyssinica SIL" w:hAnsi="Abyssinica SIL" w:cs="Abyssinica SIL"/>
          <w:sz w:val="24"/>
          <w:szCs w:val="24"/>
        </w:rPr>
        <w:t xml:space="preserve">Jon 1:12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="00B5452A" w:rsidRPr="009B794F">
        <w:rPr>
          <w:rFonts w:ascii="Abyssinica SIL" w:hAnsi="Abyssinica SIL" w:cs="Abyssinica SIL"/>
          <w:sz w:val="24"/>
          <w:szCs w:val="24"/>
        </w:rPr>
        <w:t>(</w:t>
      </w:r>
      <w:r w:rsidRPr="009B794F">
        <w:rPr>
          <w:rFonts w:ascii="Abyssinica SIL" w:hAnsi="Abyssinica SIL" w:cs="Abyssinica SIL"/>
          <w:sz w:val="24"/>
          <w:szCs w:val="24"/>
        </w:rPr>
        <w:t>ሙ</w:t>
      </w:r>
      <w:r w:rsidR="00B5452A" w:rsidRPr="009B794F">
        <w:rPr>
          <w:rFonts w:ascii="Abyssinica SIL" w:hAnsi="Abyssinica SIL" w:cs="Abyssinica SIL"/>
          <w:sz w:val="24"/>
          <w:szCs w:val="24"/>
        </w:rPr>
        <w:t>)</w:t>
      </w:r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ንሥኡኒ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</w:t>
      </w:r>
      <w:r w:rsidR="00B5452A" w:rsidRPr="009B794F">
        <w:rPr>
          <w:rFonts w:ascii="Abyssinica SIL" w:hAnsi="Abyssinica SIL" w:cs="Abyssinica SIL"/>
          <w:sz w:val="24"/>
          <w:szCs w:val="24"/>
        </w:rPr>
        <w:t>ው</w:t>
      </w:r>
      <w:r w:rsidRPr="009B794F">
        <w:rPr>
          <w:rFonts w:ascii="Abyssinica SIL" w:hAnsi="Abyssinica SIL" w:cs="Abyssinica SIL"/>
          <w:sz w:val="24"/>
          <w:szCs w:val="24"/>
        </w:rPr>
        <w:t>ር</w:t>
      </w:r>
      <w:r w:rsidR="007146DD" w:rsidRPr="009B794F">
        <w:rPr>
          <w:rFonts w:ascii="Abyssinica SIL" w:hAnsi="Abyssinica SIL" w:cs="Abyssinica SIL"/>
          <w:sz w:val="24"/>
          <w:szCs w:val="24"/>
        </w:rPr>
        <w:t>ው</w:t>
      </w:r>
      <w:r w:rsidRPr="009B794F">
        <w:rPr>
          <w:rFonts w:ascii="Abyssinica SIL" w:hAnsi="Abyssinica SIL" w:cs="Abyssinica SIL"/>
          <w:sz w:val="24"/>
          <w:szCs w:val="24"/>
        </w:rPr>
        <w:t>ኒ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ወየኀድገክሙ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አ</w:t>
      </w:r>
      <w:r w:rsidR="00B5452A" w:rsidRPr="009B794F">
        <w:rPr>
          <w:rFonts w:ascii="Abyssinica SIL" w:hAnsi="Abyssinica SIL" w:cs="Abyssinica SIL"/>
          <w:sz w:val="24"/>
          <w:szCs w:val="24"/>
        </w:rPr>
        <w:t>አም</w:t>
      </w:r>
      <w:r w:rsidRPr="009B794F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በእንቲአየ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መጽአክሙ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ማዕበል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B5452A" w:rsidRPr="009B794F">
        <w:rPr>
          <w:rFonts w:ascii="Abyssinica SIL" w:hAnsi="Abyssinica SIL" w:cs="Abyssinica SIL"/>
          <w:sz w:val="24"/>
          <w:szCs w:val="24"/>
        </w:rPr>
        <w:t>ዓ</w:t>
      </w:r>
      <w:r w:rsidRPr="009B794F">
        <w:rPr>
          <w:rFonts w:ascii="Abyssinica SIL" w:hAnsi="Abyssinica SIL" w:cs="Abyssinica SIL"/>
          <w:sz w:val="24"/>
          <w:szCs w:val="24"/>
        </w:rPr>
        <w:t>ቢይ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>።</w:t>
      </w:r>
    </w:p>
    <w:p w14:paraId="42BBC983" w14:textId="77777777" w:rsidR="00411F22" w:rsidRPr="009B794F" w:rsidRDefault="00411F22" w:rsidP="007146DD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9B794F">
        <w:rPr>
          <w:rFonts w:ascii="Abyssinica SIL" w:hAnsi="Abyssinica SIL" w:cs="Abyssinica SIL"/>
          <w:sz w:val="24"/>
          <w:szCs w:val="24"/>
        </w:rPr>
        <w:t xml:space="preserve">Jon 1:13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ወተ</w:t>
      </w:r>
      <w:r w:rsidR="00B5452A" w:rsidRPr="009B794F">
        <w:rPr>
          <w:rFonts w:ascii="Abyssinica SIL" w:hAnsi="Abyssinica SIL" w:cs="Abyssinica SIL"/>
          <w:sz w:val="24"/>
          <w:szCs w:val="24"/>
        </w:rPr>
        <w:t>በ</w:t>
      </w:r>
      <w:r w:rsidRPr="009B794F">
        <w:rPr>
          <w:rFonts w:ascii="Abyssinica SIL" w:hAnsi="Abyssinica SIL" w:cs="Abyssinica SIL"/>
          <w:sz w:val="24"/>
          <w:szCs w:val="24"/>
        </w:rPr>
        <w:t>አሱ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ይት</w:t>
      </w:r>
      <w:r w:rsidR="007146DD" w:rsidRPr="009B794F">
        <w:rPr>
          <w:rFonts w:ascii="Abyssinica SIL" w:hAnsi="Abyssinica SIL" w:cs="Abyssinica SIL"/>
          <w:sz w:val="24"/>
          <w:szCs w:val="24"/>
        </w:rPr>
        <w:t>‹</w:t>
      </w:r>
      <w:r w:rsidRPr="009B794F">
        <w:rPr>
          <w:rFonts w:ascii="Abyssinica SIL" w:hAnsi="Abyssinica SIL" w:cs="Abyssinica SIL"/>
          <w:sz w:val="24"/>
          <w:szCs w:val="24"/>
        </w:rPr>
        <w:t>መየጡ</w:t>
      </w:r>
      <w:proofErr w:type="spellEnd"/>
      <w:r w:rsidR="007146DD" w:rsidRPr="009B794F">
        <w:rPr>
          <w:rFonts w:ascii="Abyssinica SIL" w:hAnsi="Abyssinica SIL" w:cs="Abyssinica SIL"/>
          <w:sz w:val="24"/>
          <w:szCs w:val="24"/>
        </w:rPr>
        <w:t>›</w:t>
      </w:r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መንገለ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እሙንቱ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ዕደው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ወስ</w:t>
      </w:r>
      <w:r w:rsidR="00B5452A" w:rsidRPr="009B794F">
        <w:rPr>
          <w:rFonts w:ascii="Abyssinica SIL" w:hAnsi="Abyssinica SIL" w:cs="Abyssinica SIL"/>
          <w:sz w:val="24"/>
          <w:szCs w:val="24"/>
        </w:rPr>
        <w:t>ዕ</w:t>
      </w:r>
      <w:r w:rsidRPr="009B794F">
        <w:rPr>
          <w:rFonts w:ascii="Abyssinica SIL" w:hAnsi="Abyssinica SIL" w:cs="Abyssinica SIL"/>
          <w:sz w:val="24"/>
          <w:szCs w:val="24"/>
        </w:rPr>
        <w:t>ኑ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B5452A" w:rsidRPr="009B794F">
        <w:rPr>
          <w:rFonts w:ascii="Abyssinica SIL" w:hAnsi="Abyssinica SIL" w:cs="Abyssinica SIL"/>
          <w:sz w:val="24"/>
          <w:szCs w:val="24"/>
        </w:rPr>
        <w:t>ይ</w:t>
      </w:r>
      <w:r w:rsidRPr="009B794F">
        <w:rPr>
          <w:rFonts w:ascii="Abyssinica SIL" w:hAnsi="Abyssinica SIL" w:cs="Abyssinica SIL"/>
          <w:sz w:val="24"/>
          <w:szCs w:val="24"/>
        </w:rPr>
        <w:t>ት</w:t>
      </w:r>
      <w:r w:rsidR="00B5452A" w:rsidRPr="009B794F">
        <w:rPr>
          <w:rFonts w:ascii="Abyssinica SIL" w:hAnsi="Abyssinica SIL" w:cs="Abyssinica SIL"/>
          <w:sz w:val="24"/>
          <w:szCs w:val="24"/>
        </w:rPr>
        <w:t>ሐ</w:t>
      </w:r>
      <w:r w:rsidRPr="009B794F">
        <w:rPr>
          <w:rFonts w:ascii="Abyssinica SIL" w:hAnsi="Abyssinica SIL" w:cs="Abyssinica SIL"/>
          <w:sz w:val="24"/>
          <w:szCs w:val="24"/>
        </w:rPr>
        <w:t>ወክ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</w:t>
      </w:r>
      <w:r w:rsidR="00B5452A" w:rsidRPr="009B794F">
        <w:rPr>
          <w:rFonts w:ascii="Abyssinica SIL" w:hAnsi="Abyssinica SIL" w:cs="Abyssinica SIL"/>
          <w:sz w:val="24"/>
          <w:szCs w:val="24"/>
        </w:rPr>
        <w:t>ይ</w:t>
      </w:r>
      <w:r w:rsidRPr="009B794F">
        <w:rPr>
          <w:rFonts w:ascii="Abyssinica SIL" w:hAnsi="Abyssinica SIL" w:cs="Abyssinica SIL"/>
          <w:sz w:val="24"/>
          <w:szCs w:val="24"/>
        </w:rPr>
        <w:t>ትነሣእ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ላዕሌሆሙ</w:t>
      </w:r>
      <w:proofErr w:type="spellEnd"/>
      <w:r w:rsidR="00B5452A"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B5452A" w:rsidRPr="009B794F">
        <w:rPr>
          <w:rFonts w:ascii="Abyssinica SIL" w:hAnsi="Abyssinica SIL" w:cs="Abyssinica SIL"/>
          <w:sz w:val="24"/>
          <w:szCs w:val="24"/>
        </w:rPr>
        <w:t>ማዕበል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>።</w:t>
      </w:r>
    </w:p>
    <w:p w14:paraId="392E7ACF" w14:textId="77777777" w:rsidR="00411F22" w:rsidRPr="009B794F" w:rsidRDefault="00411F22" w:rsidP="007146DD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9B794F">
        <w:rPr>
          <w:rFonts w:ascii="Abyssinica SIL" w:hAnsi="Abyssinica SIL" w:cs="Abyssinica SIL"/>
          <w:sz w:val="24"/>
          <w:szCs w:val="24"/>
        </w:rPr>
        <w:t xml:space="preserve">Jon 1:14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ወአውየ</w:t>
      </w:r>
      <w:r w:rsidR="00B5452A" w:rsidRPr="009B794F">
        <w:rPr>
          <w:rFonts w:ascii="Abyssinica SIL" w:hAnsi="Abyssinica SIL" w:cs="Abyssinica SIL"/>
          <w:sz w:val="24"/>
          <w:szCs w:val="24"/>
        </w:rPr>
        <w:t>ው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ኵሎሙ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ኅቡረ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146DD" w:rsidRPr="009B794F">
        <w:rPr>
          <w:rFonts w:ascii="Abyssinica SIL" w:hAnsi="Abyssinica SIL" w:cs="Abyssinica SIL"/>
          <w:sz w:val="24"/>
          <w:szCs w:val="24"/>
        </w:rPr>
        <w:t>ኃ</w:t>
      </w:r>
      <w:r w:rsidRPr="009B794F">
        <w:rPr>
          <w:rFonts w:ascii="Abyssinica SIL" w:hAnsi="Abyssinica SIL" w:cs="Abyssinica SIL"/>
          <w:sz w:val="24"/>
          <w:szCs w:val="24"/>
        </w:rPr>
        <w:t>በ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ወይቤሉ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B5452A" w:rsidRPr="009B794F">
        <w:rPr>
          <w:rFonts w:ascii="Abyssinica SIL" w:hAnsi="Abyssinica SIL" w:cs="Abyssinica SIL"/>
          <w:sz w:val="24"/>
          <w:szCs w:val="24"/>
        </w:rPr>
        <w:t>ሐሠ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ለከ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እግዚኦ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B5452A" w:rsidRPr="009B794F">
        <w:rPr>
          <w:rFonts w:ascii="Abyssinica SIL" w:hAnsi="Abyssinica SIL" w:cs="Abyssinica SIL"/>
          <w:sz w:val="24"/>
          <w:szCs w:val="24"/>
        </w:rPr>
        <w:t>ወ</w:t>
      </w:r>
      <w:r w:rsidRPr="009B794F">
        <w:rPr>
          <w:rFonts w:ascii="Abyssinica SIL" w:hAnsi="Abyssinica SIL" w:cs="Abyssinica SIL"/>
          <w:sz w:val="24"/>
          <w:szCs w:val="24"/>
        </w:rPr>
        <w:t>ኢታጥፍአነ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በበይነ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ነፍሱ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ለዝንቱ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ብእሲ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ወኢትረሲ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ላዕሌነ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ደመ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ጻድቅ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አንተ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እግዚኦ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ዘከመ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r w:rsidR="00B5452A" w:rsidRPr="009B794F">
        <w:rPr>
          <w:rFonts w:ascii="Abyssinica SIL" w:hAnsi="Abyssinica SIL" w:cs="Abyssinica SIL"/>
          <w:sz w:val="24"/>
          <w:szCs w:val="24"/>
        </w:rPr>
        <w:t>[.]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ፈቀድከ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ገበርከ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>።</w:t>
      </w:r>
    </w:p>
    <w:p w14:paraId="472A3755" w14:textId="77777777" w:rsidR="00411F22" w:rsidRPr="009B794F" w:rsidRDefault="00411F22" w:rsidP="00B5452A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9B794F">
        <w:rPr>
          <w:rFonts w:ascii="Abyssinica SIL" w:hAnsi="Abyssinica SIL" w:cs="Abyssinica SIL"/>
          <w:sz w:val="24"/>
          <w:szCs w:val="24"/>
        </w:rPr>
        <w:t xml:space="preserve">Jon 1:15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ወነሥእዎ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ለዮናስ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ወወረውዎ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ወአርመመ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>።</w:t>
      </w:r>
    </w:p>
    <w:p w14:paraId="39999371" w14:textId="77777777" w:rsidR="00411F22" w:rsidRPr="009B794F" w:rsidRDefault="00411F22" w:rsidP="00B5452A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9B794F">
        <w:rPr>
          <w:rFonts w:ascii="Abyssinica SIL" w:hAnsi="Abyssinica SIL" w:cs="Abyssinica SIL"/>
          <w:sz w:val="24"/>
          <w:szCs w:val="24"/>
        </w:rPr>
        <w:lastRenderedPageBreak/>
        <w:t xml:space="preserve">Jon 1:16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ወፈርህዎ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እሙንቱ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ዕደው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B5452A" w:rsidRPr="009B794F">
        <w:rPr>
          <w:rFonts w:ascii="Abyssinica SIL" w:hAnsi="Abyssinica SIL" w:cs="Abyssinica SIL"/>
          <w:sz w:val="24"/>
          <w:szCs w:val="24"/>
        </w:rPr>
        <w:t>ዓ</w:t>
      </w:r>
      <w:r w:rsidRPr="009B794F">
        <w:rPr>
          <w:rFonts w:ascii="Abyssinica SIL" w:hAnsi="Abyssinica SIL" w:cs="Abyssinica SIL"/>
          <w:sz w:val="24"/>
          <w:szCs w:val="24"/>
        </w:rPr>
        <w:t>ቢየ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ፍር</w:t>
      </w:r>
      <w:r w:rsidR="00B5452A" w:rsidRPr="009B794F">
        <w:rPr>
          <w:rFonts w:ascii="Abyssinica SIL" w:hAnsi="Abyssinica SIL" w:cs="Abyssinica SIL"/>
          <w:sz w:val="24"/>
          <w:szCs w:val="24"/>
        </w:rPr>
        <w:t>ሃ</w:t>
      </w:r>
      <w:r w:rsidRPr="009B794F">
        <w:rPr>
          <w:rFonts w:ascii="Abyssinica SIL" w:hAnsi="Abyssinica SIL" w:cs="Abyssinica SIL"/>
          <w:sz w:val="24"/>
          <w:szCs w:val="24"/>
        </w:rPr>
        <w:t>ተ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ወሦዑ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መሥዋዕተ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ወበፅዑ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ብፅዓተ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>።</w:t>
      </w:r>
    </w:p>
    <w:p w14:paraId="53BA2E8A" w14:textId="77777777" w:rsidR="00411F22" w:rsidRPr="009B794F" w:rsidRDefault="00411F22" w:rsidP="00B5452A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9B794F">
        <w:rPr>
          <w:rFonts w:ascii="Abyssinica SIL" w:hAnsi="Abyssinica SIL" w:cs="Abyssinica SIL"/>
          <w:sz w:val="24"/>
          <w:szCs w:val="24"/>
        </w:rPr>
        <w:t>Jon 2</w:t>
      </w:r>
      <w:r w:rsidR="009B794F">
        <w:rPr>
          <w:rFonts w:ascii="Abyssinica SIL" w:hAnsi="Abyssinica SIL" w:cs="Abyssinica SIL"/>
          <w:sz w:val="24"/>
          <w:szCs w:val="24"/>
        </w:rPr>
        <w:t>:0</w:t>
      </w:r>
      <w:r w:rsidRPr="009B794F">
        <w:rPr>
          <w:rFonts w:ascii="Abyssinica SIL" w:hAnsi="Abyssinica SIL" w:cs="Abyssinica SIL"/>
          <w:sz w:val="24"/>
          <w:szCs w:val="24"/>
        </w:rPr>
        <w:t xml:space="preserve">1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ወአዘዘ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B5452A" w:rsidRPr="009B794F">
        <w:rPr>
          <w:rFonts w:ascii="Abyssinica SIL" w:hAnsi="Abyssinica SIL" w:cs="Abyssinica SIL"/>
          <w:sz w:val="24"/>
          <w:szCs w:val="24"/>
        </w:rPr>
        <w:t>ዓ</w:t>
      </w:r>
      <w:r w:rsidRPr="009B794F">
        <w:rPr>
          <w:rFonts w:ascii="Abyssinica SIL" w:hAnsi="Abyssinica SIL" w:cs="Abyssinica SIL"/>
          <w:sz w:val="24"/>
          <w:szCs w:val="24"/>
        </w:rPr>
        <w:t>ንበሬ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B5452A" w:rsidRPr="009B794F">
        <w:rPr>
          <w:rFonts w:ascii="Abyssinica SIL" w:hAnsi="Abyssinica SIL" w:cs="Abyssinica SIL"/>
          <w:sz w:val="24"/>
          <w:szCs w:val="24"/>
        </w:rPr>
        <w:t>ዓ</w:t>
      </w:r>
      <w:r w:rsidRPr="009B794F">
        <w:rPr>
          <w:rFonts w:ascii="Abyssinica SIL" w:hAnsi="Abyssinica SIL" w:cs="Abyssinica SIL"/>
          <w:sz w:val="24"/>
          <w:szCs w:val="24"/>
        </w:rPr>
        <w:t>ቢየ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የ</w:t>
      </w:r>
      <w:r w:rsidR="00B5452A" w:rsidRPr="009B794F">
        <w:rPr>
          <w:rFonts w:ascii="Abyssinica SIL" w:hAnsi="Abyssinica SIL" w:cs="Abyssinica SIL"/>
          <w:sz w:val="24"/>
          <w:szCs w:val="24"/>
        </w:rPr>
        <w:t>ኃ</w:t>
      </w:r>
      <w:r w:rsidRPr="009B794F">
        <w:rPr>
          <w:rFonts w:ascii="Abyssinica SIL" w:hAnsi="Abyssinica SIL" w:cs="Abyssinica SIL"/>
          <w:sz w:val="24"/>
          <w:szCs w:val="24"/>
        </w:rPr>
        <w:t>ጦ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ለዮናስ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ወነበረ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ከርሠ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B5452A" w:rsidRPr="009B794F">
        <w:rPr>
          <w:rFonts w:ascii="Abyssinica SIL" w:hAnsi="Abyssinica SIL" w:cs="Abyssinica SIL"/>
          <w:sz w:val="24"/>
          <w:szCs w:val="24"/>
        </w:rPr>
        <w:t>አ</w:t>
      </w:r>
      <w:r w:rsidRPr="009B794F">
        <w:rPr>
          <w:rFonts w:ascii="Abyssinica SIL" w:hAnsi="Abyssinica SIL" w:cs="Abyssinica SIL"/>
          <w:sz w:val="24"/>
          <w:szCs w:val="24"/>
        </w:rPr>
        <w:t>ንበ</w:t>
      </w:r>
      <w:r w:rsidR="00B5452A" w:rsidRPr="009B794F">
        <w:rPr>
          <w:rFonts w:ascii="Abyssinica SIL" w:hAnsi="Abyssinica SIL" w:cs="Abyssinica SIL"/>
          <w:sz w:val="24"/>
          <w:szCs w:val="24"/>
        </w:rPr>
        <w:t>ሪ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ሠሉሰ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B5452A" w:rsidRPr="009B794F">
        <w:rPr>
          <w:rFonts w:ascii="Abyssinica SIL" w:hAnsi="Abyssinica SIL" w:cs="Abyssinica SIL"/>
          <w:sz w:val="24"/>
          <w:szCs w:val="24"/>
        </w:rPr>
        <w:t>ዕለ</w:t>
      </w:r>
      <w:r w:rsidRPr="009B794F">
        <w:rPr>
          <w:rFonts w:ascii="Abyssinica SIL" w:hAnsi="Abyssinica SIL" w:cs="Abyssinica SIL"/>
          <w:sz w:val="24"/>
          <w:szCs w:val="24"/>
        </w:rPr>
        <w:t>ተ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ወሠሉሰ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ሌሊተ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>።</w:t>
      </w:r>
    </w:p>
    <w:p w14:paraId="289851D4" w14:textId="77777777" w:rsidR="00411F22" w:rsidRPr="009B794F" w:rsidRDefault="00411F22" w:rsidP="00B5452A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9B794F">
        <w:rPr>
          <w:rFonts w:ascii="Abyssinica SIL" w:hAnsi="Abyssinica SIL" w:cs="Abyssinica SIL"/>
          <w:sz w:val="24"/>
          <w:szCs w:val="24"/>
        </w:rPr>
        <w:t>Jon 2</w:t>
      </w:r>
      <w:r w:rsidR="009B794F">
        <w:rPr>
          <w:rFonts w:ascii="Abyssinica SIL" w:hAnsi="Abyssinica SIL" w:cs="Abyssinica SIL"/>
          <w:sz w:val="24"/>
          <w:szCs w:val="24"/>
        </w:rPr>
        <w:t>:0</w:t>
      </w:r>
      <w:r w:rsidRPr="009B794F">
        <w:rPr>
          <w:rFonts w:ascii="Abyssinica SIL" w:hAnsi="Abyssinica SIL" w:cs="Abyssinica SIL"/>
          <w:sz w:val="24"/>
          <w:szCs w:val="24"/>
        </w:rPr>
        <w:t xml:space="preserve">2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ወጸለየ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ከርሠ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B5452A" w:rsidRPr="009B794F">
        <w:rPr>
          <w:rFonts w:ascii="Abyssinica SIL" w:hAnsi="Abyssinica SIL" w:cs="Abyssinica SIL"/>
          <w:sz w:val="24"/>
          <w:szCs w:val="24"/>
        </w:rPr>
        <w:t>አ</w:t>
      </w:r>
      <w:r w:rsidRPr="009B794F">
        <w:rPr>
          <w:rFonts w:ascii="Abyssinica SIL" w:hAnsi="Abyssinica SIL" w:cs="Abyssinica SIL"/>
          <w:sz w:val="24"/>
          <w:szCs w:val="24"/>
        </w:rPr>
        <w:t>ንበሪ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B5452A" w:rsidRPr="009B794F">
        <w:rPr>
          <w:rFonts w:ascii="Abyssinica SIL" w:hAnsi="Abyssinica SIL" w:cs="Abyssinica SIL"/>
          <w:sz w:val="24"/>
          <w:szCs w:val="24"/>
        </w:rPr>
        <w:t>ኃ</w:t>
      </w:r>
      <w:r w:rsidRPr="009B794F">
        <w:rPr>
          <w:rFonts w:ascii="Abyssinica SIL" w:hAnsi="Abyssinica SIL" w:cs="Abyssinica SIL"/>
          <w:sz w:val="24"/>
          <w:szCs w:val="24"/>
        </w:rPr>
        <w:t>በ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አምላኩ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>።</w:t>
      </w:r>
    </w:p>
    <w:p w14:paraId="768808DB" w14:textId="77777777" w:rsidR="00411F22" w:rsidRPr="009B794F" w:rsidRDefault="00411F22" w:rsidP="00B5452A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9B794F">
        <w:rPr>
          <w:rFonts w:ascii="Abyssinica SIL" w:hAnsi="Abyssinica SIL" w:cs="Abyssinica SIL"/>
          <w:sz w:val="24"/>
          <w:szCs w:val="24"/>
        </w:rPr>
        <w:t>Jon 2</w:t>
      </w:r>
      <w:r w:rsidR="009B794F">
        <w:rPr>
          <w:rFonts w:ascii="Abyssinica SIL" w:hAnsi="Abyssinica SIL" w:cs="Abyssinica SIL"/>
          <w:sz w:val="24"/>
          <w:szCs w:val="24"/>
        </w:rPr>
        <w:t>:0</w:t>
      </w:r>
      <w:r w:rsidRPr="009B794F">
        <w:rPr>
          <w:rFonts w:ascii="Abyssinica SIL" w:hAnsi="Abyssinica SIL" w:cs="Abyssinica SIL"/>
          <w:sz w:val="24"/>
          <w:szCs w:val="24"/>
        </w:rPr>
        <w:t xml:space="preserve">3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አውየውኩ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r w:rsidR="00B5452A" w:rsidRPr="009B794F">
        <w:rPr>
          <w:rFonts w:ascii="Abyssinica SIL" w:hAnsi="Abyssinica SIL" w:cs="Abyssinica SIL"/>
          <w:sz w:val="24"/>
          <w:szCs w:val="24"/>
        </w:rPr>
        <w:t>{..} (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በምንዳቤየ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አምላኪየ</w:t>
      </w:r>
      <w:proofErr w:type="spellEnd"/>
      <w:r w:rsidR="00B5452A" w:rsidRPr="009B794F">
        <w:rPr>
          <w:rFonts w:ascii="Abyssinica SIL" w:hAnsi="Abyssinica SIL" w:cs="Abyssinica SIL"/>
          <w:sz w:val="24"/>
          <w:szCs w:val="24"/>
        </w:rPr>
        <w:t xml:space="preserve">)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ወሰም</w:t>
      </w:r>
      <w:r w:rsidR="00B5452A" w:rsidRPr="009B794F">
        <w:rPr>
          <w:rFonts w:ascii="Abyssinica SIL" w:hAnsi="Abyssinica SIL" w:cs="Abyssinica SIL"/>
          <w:sz w:val="24"/>
          <w:szCs w:val="24"/>
        </w:rPr>
        <w:t>ዓ</w:t>
      </w:r>
      <w:r w:rsidRPr="009B794F">
        <w:rPr>
          <w:rFonts w:ascii="Abyssinica SIL" w:hAnsi="Abyssinica SIL" w:cs="Abyssinica SIL"/>
          <w:sz w:val="24"/>
          <w:szCs w:val="24"/>
        </w:rPr>
        <w:t>ኒ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በውስተ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ቀላይ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ጽራኅየ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ወሰም</w:t>
      </w:r>
      <w:r w:rsidR="00B5452A" w:rsidRPr="009B794F">
        <w:rPr>
          <w:rFonts w:ascii="Abyssinica SIL" w:hAnsi="Abyssinica SIL" w:cs="Abyssinica SIL"/>
          <w:sz w:val="24"/>
          <w:szCs w:val="24"/>
        </w:rPr>
        <w:t>ዓ</w:t>
      </w:r>
      <w:r w:rsidRPr="009B794F">
        <w:rPr>
          <w:rFonts w:ascii="Abyssinica SIL" w:hAnsi="Abyssinica SIL" w:cs="Abyssinica SIL"/>
          <w:sz w:val="24"/>
          <w:szCs w:val="24"/>
        </w:rPr>
        <w:t>ኒ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ቃልየ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>።</w:t>
      </w:r>
    </w:p>
    <w:p w14:paraId="5BC8A767" w14:textId="77777777" w:rsidR="00411F22" w:rsidRPr="009B794F" w:rsidRDefault="00411F22" w:rsidP="0077684F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9B794F">
        <w:rPr>
          <w:rFonts w:ascii="Abyssinica SIL" w:hAnsi="Abyssinica SIL" w:cs="Abyssinica SIL"/>
          <w:sz w:val="24"/>
          <w:szCs w:val="24"/>
        </w:rPr>
        <w:t>Jon 2</w:t>
      </w:r>
      <w:r w:rsidR="009B794F">
        <w:rPr>
          <w:rFonts w:ascii="Abyssinica SIL" w:hAnsi="Abyssinica SIL" w:cs="Abyssinica SIL"/>
          <w:sz w:val="24"/>
          <w:szCs w:val="24"/>
        </w:rPr>
        <w:t>:0</w:t>
      </w:r>
      <w:r w:rsidRPr="009B794F">
        <w:rPr>
          <w:rFonts w:ascii="Abyssinica SIL" w:hAnsi="Abyssinica SIL" w:cs="Abyssinica SIL"/>
          <w:sz w:val="24"/>
          <w:szCs w:val="24"/>
        </w:rPr>
        <w:t xml:space="preserve">4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ወወረወኒ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ልበ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ቀላየ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</w:t>
      </w:r>
      <w:r w:rsidR="0077684F" w:rsidRPr="009B794F">
        <w:rPr>
          <w:rFonts w:ascii="Abyssinica SIL" w:hAnsi="Abyssinica SIL" w:cs="Abyssinica SIL"/>
          <w:sz w:val="24"/>
          <w:szCs w:val="24"/>
        </w:rPr>
        <w:t>ዓ</w:t>
      </w:r>
      <w:r w:rsidRPr="009B794F">
        <w:rPr>
          <w:rFonts w:ascii="Abyssinica SIL" w:hAnsi="Abyssinica SIL" w:cs="Abyssinica SIL"/>
          <w:sz w:val="24"/>
          <w:szCs w:val="24"/>
        </w:rPr>
        <w:t>ገቱኒ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7684F" w:rsidRPr="009B794F">
        <w:rPr>
          <w:rFonts w:ascii="Abyssinica SIL" w:hAnsi="Abyssinica SIL" w:cs="Abyssinica SIL"/>
          <w:sz w:val="24"/>
          <w:szCs w:val="24"/>
        </w:rPr>
        <w:t>ዓ</w:t>
      </w:r>
      <w:r w:rsidRPr="009B794F">
        <w:rPr>
          <w:rFonts w:ascii="Abyssinica SIL" w:hAnsi="Abyssinica SIL" w:cs="Abyssinica SIL"/>
          <w:sz w:val="24"/>
          <w:szCs w:val="24"/>
        </w:rPr>
        <w:t>ፍላግ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ወመጽአ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ላዕሌየ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ማዕበልከ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ወሞገድከ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>።</w:t>
      </w:r>
    </w:p>
    <w:p w14:paraId="3BCAFF59" w14:textId="77777777" w:rsidR="00411F22" w:rsidRPr="009B794F" w:rsidRDefault="00411F22" w:rsidP="0077684F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9B794F">
        <w:rPr>
          <w:rFonts w:ascii="Abyssinica SIL" w:hAnsi="Abyssinica SIL" w:cs="Abyssinica SIL"/>
          <w:sz w:val="24"/>
          <w:szCs w:val="24"/>
        </w:rPr>
        <w:t>Jon 2</w:t>
      </w:r>
      <w:r w:rsidR="009B794F">
        <w:rPr>
          <w:rFonts w:ascii="Abyssinica SIL" w:hAnsi="Abyssinica SIL" w:cs="Abyssinica SIL"/>
          <w:sz w:val="24"/>
          <w:szCs w:val="24"/>
        </w:rPr>
        <w:t>:0</w:t>
      </w:r>
      <w:r w:rsidRPr="009B794F">
        <w:rPr>
          <w:rFonts w:ascii="Abyssinica SIL" w:hAnsi="Abyssinica SIL" w:cs="Abyssinica SIL"/>
          <w:sz w:val="24"/>
          <w:szCs w:val="24"/>
        </w:rPr>
        <w:t xml:space="preserve">5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ወአንሰ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እቤ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ገደፍከኒኑ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እንጋ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እምቅድመ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7684F" w:rsidRPr="009B794F">
        <w:rPr>
          <w:rFonts w:ascii="Abyssinica SIL" w:hAnsi="Abyssinica SIL" w:cs="Abyssinica SIL"/>
          <w:sz w:val="24"/>
          <w:szCs w:val="24"/>
        </w:rPr>
        <w:t>ገጽ</w:t>
      </w:r>
      <w:r w:rsidRPr="009B794F">
        <w:rPr>
          <w:rFonts w:ascii="Abyssinica SIL" w:hAnsi="Abyssinica SIL" w:cs="Abyssinica SIL"/>
          <w:sz w:val="24"/>
          <w:szCs w:val="24"/>
        </w:rPr>
        <w:t>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እደግም</w:t>
      </w:r>
      <w:r w:rsidR="0077684F" w:rsidRPr="009B794F">
        <w:rPr>
          <w:rFonts w:ascii="Abyssinica SIL" w:hAnsi="Abyssinica SIL" w:cs="Abyssinica SIL"/>
          <w:sz w:val="24"/>
          <w:szCs w:val="24"/>
        </w:rPr>
        <w:t>ኑ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እንጋ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ርእየ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መቅደስከ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>።</w:t>
      </w:r>
    </w:p>
    <w:p w14:paraId="75B2C681" w14:textId="77777777" w:rsidR="00411F22" w:rsidRPr="009B794F" w:rsidRDefault="00411F22" w:rsidP="0077684F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9B794F">
        <w:rPr>
          <w:rFonts w:ascii="Abyssinica SIL" w:hAnsi="Abyssinica SIL" w:cs="Abyssinica SIL"/>
          <w:sz w:val="24"/>
          <w:szCs w:val="24"/>
        </w:rPr>
        <w:t>Jon 2</w:t>
      </w:r>
      <w:r w:rsidR="009B794F">
        <w:rPr>
          <w:rFonts w:ascii="Abyssinica SIL" w:hAnsi="Abyssinica SIL" w:cs="Abyssinica SIL"/>
          <w:sz w:val="24"/>
          <w:szCs w:val="24"/>
        </w:rPr>
        <w:t>:0</w:t>
      </w:r>
      <w:r w:rsidRPr="009B794F">
        <w:rPr>
          <w:rFonts w:ascii="Abyssinica SIL" w:hAnsi="Abyssinica SIL" w:cs="Abyssinica SIL"/>
          <w:sz w:val="24"/>
          <w:szCs w:val="24"/>
        </w:rPr>
        <w:t xml:space="preserve">6 </w:t>
      </w:r>
      <w:proofErr w:type="spellStart"/>
      <w:r w:rsidR="0077684F" w:rsidRPr="009B794F">
        <w:rPr>
          <w:rFonts w:ascii="Abyssinica SIL" w:hAnsi="Abyssinica SIL" w:cs="Abyssinica SIL"/>
          <w:sz w:val="24"/>
          <w:szCs w:val="24"/>
        </w:rPr>
        <w:t>አሕዘዘኒ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ማይ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ነፍስየ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</w:t>
      </w:r>
      <w:r w:rsidR="0077684F" w:rsidRPr="009B794F">
        <w:rPr>
          <w:rFonts w:ascii="Abyssinica SIL" w:hAnsi="Abyssinica SIL" w:cs="Abyssinica SIL"/>
          <w:sz w:val="24"/>
          <w:szCs w:val="24"/>
        </w:rPr>
        <w:t>ዓ</w:t>
      </w:r>
      <w:r w:rsidRPr="009B794F">
        <w:rPr>
          <w:rFonts w:ascii="Abyssinica SIL" w:hAnsi="Abyssinica SIL" w:cs="Abyssinica SIL"/>
          <w:sz w:val="24"/>
          <w:szCs w:val="24"/>
        </w:rPr>
        <w:t>ገ</w:t>
      </w:r>
      <w:r w:rsidR="0077684F" w:rsidRPr="009B794F">
        <w:rPr>
          <w:rFonts w:ascii="Abyssinica SIL" w:hAnsi="Abyssinica SIL" w:cs="Abyssinica SIL"/>
          <w:sz w:val="24"/>
          <w:szCs w:val="24"/>
        </w:rPr>
        <w:t>ተ</w:t>
      </w:r>
      <w:r w:rsidRPr="009B794F">
        <w:rPr>
          <w:rFonts w:ascii="Abyssinica SIL" w:hAnsi="Abyssinica SIL" w:cs="Abyssinica SIL"/>
          <w:sz w:val="24"/>
          <w:szCs w:val="24"/>
        </w:rPr>
        <w:t>ኒ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ቀላይ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በታሕቱ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ወተሰጥመ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ርእስየ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ንቅ</w:t>
      </w:r>
      <w:r w:rsidR="0077684F" w:rsidRPr="009B794F">
        <w:rPr>
          <w:rFonts w:ascii="Abyssinica SIL" w:hAnsi="Abyssinica SIL" w:cs="Abyssinica SIL"/>
          <w:sz w:val="24"/>
          <w:szCs w:val="24"/>
        </w:rPr>
        <w:t>ዓ</w:t>
      </w:r>
      <w:r w:rsidRPr="009B794F">
        <w:rPr>
          <w:rFonts w:ascii="Abyssinica SIL" w:hAnsi="Abyssinica SIL" w:cs="Abyssinica SIL"/>
          <w:sz w:val="24"/>
          <w:szCs w:val="24"/>
        </w:rPr>
        <w:t>ታተ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7684F" w:rsidRPr="009B794F">
        <w:rPr>
          <w:rFonts w:ascii="Abyssinica SIL" w:hAnsi="Abyssinica SIL" w:cs="Abyssinica SIL"/>
          <w:sz w:val="24"/>
          <w:szCs w:val="24"/>
        </w:rPr>
        <w:t>ደብ</w:t>
      </w:r>
      <w:r w:rsidRPr="009B794F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>።</w:t>
      </w:r>
    </w:p>
    <w:p w14:paraId="66764683" w14:textId="77777777" w:rsidR="0077684F" w:rsidRPr="009B794F" w:rsidRDefault="00411F22" w:rsidP="0077684F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9B794F">
        <w:rPr>
          <w:rFonts w:ascii="Abyssinica SIL" w:hAnsi="Abyssinica SIL" w:cs="Abyssinica SIL"/>
          <w:sz w:val="24"/>
          <w:szCs w:val="24"/>
        </w:rPr>
        <w:t>Jon 2</w:t>
      </w:r>
      <w:r w:rsidR="009B794F">
        <w:rPr>
          <w:rFonts w:ascii="Abyssinica SIL" w:hAnsi="Abyssinica SIL" w:cs="Abyssinica SIL"/>
          <w:sz w:val="24"/>
          <w:szCs w:val="24"/>
        </w:rPr>
        <w:t>:0</w:t>
      </w:r>
      <w:r w:rsidRPr="009B794F">
        <w:rPr>
          <w:rFonts w:ascii="Abyssinica SIL" w:hAnsi="Abyssinica SIL" w:cs="Abyssinica SIL"/>
          <w:sz w:val="24"/>
          <w:szCs w:val="24"/>
        </w:rPr>
        <w:t xml:space="preserve">7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ወወረድኩ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እንተ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ዕ</w:t>
      </w:r>
      <w:r w:rsidR="0077684F" w:rsidRPr="009B794F">
        <w:rPr>
          <w:rFonts w:ascii="Abyssinica SIL" w:hAnsi="Abyssinica SIL" w:cs="Abyssinica SIL"/>
          <w:sz w:val="24"/>
          <w:szCs w:val="24"/>
        </w:rPr>
        <w:t>ፅ</w:t>
      </w:r>
      <w:r w:rsidRPr="009B794F">
        <w:rPr>
          <w:rFonts w:ascii="Abyssinica SIL" w:hAnsi="Abyssinica SIL" w:cs="Abyssinica SIL"/>
          <w:sz w:val="24"/>
          <w:szCs w:val="24"/>
        </w:rPr>
        <w:t>ው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መናስግቲሃ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እምፍጥረተ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ዓለም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7684F" w:rsidRPr="009B794F">
        <w:rPr>
          <w:rFonts w:ascii="Abyssinica SIL" w:hAnsi="Abyssinica SIL" w:cs="Abyssinica SIL"/>
          <w:sz w:val="24"/>
          <w:szCs w:val="24"/>
        </w:rPr>
        <w:t>ትዕርግ</w:t>
      </w:r>
      <w:proofErr w:type="spellEnd"/>
      <w:r w:rsidR="0077684F"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7684F" w:rsidRPr="009B794F">
        <w:rPr>
          <w:rFonts w:ascii="Abyssinica SIL" w:hAnsi="Abyssinica SIL" w:cs="Abyssinica SIL"/>
          <w:sz w:val="24"/>
          <w:szCs w:val="24"/>
        </w:rPr>
        <w:t>ሕይወትየ</w:t>
      </w:r>
      <w:proofErr w:type="spellEnd"/>
      <w:r w:rsidR="0077684F"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7684F" w:rsidRPr="009B794F">
        <w:rPr>
          <w:rFonts w:ascii="Abyssinica SIL" w:hAnsi="Abyssinica SIL" w:cs="Abyssinica SIL"/>
          <w:sz w:val="24"/>
          <w:szCs w:val="24"/>
        </w:rPr>
        <w:t>ዘእንበለ</w:t>
      </w:r>
      <w:proofErr w:type="spellEnd"/>
      <w:r w:rsidR="0077684F"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7684F" w:rsidRPr="009B794F">
        <w:rPr>
          <w:rFonts w:ascii="Abyssinica SIL" w:hAnsi="Abyssinica SIL" w:cs="Abyssinica SIL"/>
          <w:sz w:val="24"/>
          <w:szCs w:val="24"/>
        </w:rPr>
        <w:t>ሙስና</w:t>
      </w:r>
      <w:proofErr w:type="spellEnd"/>
      <w:r w:rsidR="0077684F"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7684F" w:rsidRPr="009B794F">
        <w:rPr>
          <w:rFonts w:ascii="Abyssinica SIL" w:hAnsi="Abyssinica SIL" w:cs="Abyssinica SIL"/>
          <w:sz w:val="24"/>
          <w:szCs w:val="24"/>
        </w:rPr>
        <w:t>ኃቤከ</w:t>
      </w:r>
      <w:proofErr w:type="spellEnd"/>
      <w:r w:rsidR="0077684F"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7684F" w:rsidRPr="009B794F">
        <w:rPr>
          <w:rFonts w:ascii="Abyssinica SIL" w:hAnsi="Abyssinica SIL" w:cs="Abyssinica SIL"/>
          <w:sz w:val="24"/>
          <w:szCs w:val="24"/>
        </w:rPr>
        <w:t>እግዚኦ</w:t>
      </w:r>
      <w:proofErr w:type="spellEnd"/>
      <w:r w:rsidR="0077684F"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7684F" w:rsidRPr="009B794F">
        <w:rPr>
          <w:rFonts w:ascii="Abyssinica SIL" w:hAnsi="Abyssinica SIL" w:cs="Abyssinica SIL"/>
          <w:sz w:val="24"/>
          <w:szCs w:val="24"/>
        </w:rPr>
        <w:t>አምላኪየ</w:t>
      </w:r>
      <w:proofErr w:type="spellEnd"/>
      <w:r w:rsidR="0077684F" w:rsidRPr="009B794F">
        <w:rPr>
          <w:rFonts w:ascii="Abyssinica SIL" w:hAnsi="Abyssinica SIL" w:cs="Abyssinica SIL"/>
          <w:sz w:val="24"/>
          <w:szCs w:val="24"/>
        </w:rPr>
        <w:t>።</w:t>
      </w:r>
    </w:p>
    <w:p w14:paraId="627BEEF9" w14:textId="77777777" w:rsidR="0077684F" w:rsidRPr="009B794F" w:rsidRDefault="0077684F" w:rsidP="0077684F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9B794F">
        <w:rPr>
          <w:rFonts w:ascii="Abyssinica SIL" w:hAnsi="Abyssinica SIL" w:cs="Abyssinica SIL"/>
          <w:sz w:val="24"/>
          <w:szCs w:val="24"/>
        </w:rPr>
        <w:t>Jon 2</w:t>
      </w:r>
      <w:r w:rsidR="009B794F">
        <w:rPr>
          <w:rFonts w:ascii="Abyssinica SIL" w:hAnsi="Abyssinica SIL" w:cs="Abyssinica SIL"/>
          <w:sz w:val="24"/>
          <w:szCs w:val="24"/>
        </w:rPr>
        <w:t>:0</w:t>
      </w:r>
      <w:r w:rsidRPr="009B794F">
        <w:rPr>
          <w:rFonts w:ascii="Abyssinica SIL" w:hAnsi="Abyssinica SIL" w:cs="Abyssinica SIL"/>
          <w:sz w:val="24"/>
          <w:szCs w:val="24"/>
        </w:rPr>
        <w:t xml:space="preserve">8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ሶበ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ሐልቀት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ነፍስየ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ተዘርክዎ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ትብጻሕ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ጸሎትየ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ቅድሜከ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ጽርኃ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መቅደስከ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>።</w:t>
      </w:r>
    </w:p>
    <w:p w14:paraId="478BA910" w14:textId="7326901F" w:rsidR="0077684F" w:rsidRPr="009B794F" w:rsidRDefault="0077684F" w:rsidP="00114CE4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9B794F">
        <w:rPr>
          <w:rFonts w:ascii="Abyssinica SIL" w:hAnsi="Abyssinica SIL" w:cs="Abyssinica SIL"/>
          <w:sz w:val="24"/>
          <w:szCs w:val="24"/>
        </w:rPr>
        <w:t>Jon 2</w:t>
      </w:r>
      <w:r w:rsidR="009B794F">
        <w:rPr>
          <w:rFonts w:ascii="Abyssinica SIL" w:hAnsi="Abyssinica SIL" w:cs="Abyssinica SIL"/>
          <w:sz w:val="24"/>
          <w:szCs w:val="24"/>
        </w:rPr>
        <w:t>:0</w:t>
      </w:r>
      <w:r w:rsidRPr="009B794F">
        <w:rPr>
          <w:rFonts w:ascii="Abyssinica SIL" w:hAnsi="Abyssinica SIL" w:cs="Abyssinica SIL"/>
          <w:sz w:val="24"/>
          <w:szCs w:val="24"/>
        </w:rPr>
        <w:t xml:space="preserve">9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እለሰ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ዓቀቡ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ከንቶ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ሐሠተ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ገደፉ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ሣህሎሙ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>።</w:t>
      </w:r>
    </w:p>
    <w:p w14:paraId="53E1A626" w14:textId="77777777" w:rsidR="0077684F" w:rsidRPr="009B794F" w:rsidRDefault="0077684F" w:rsidP="0077684F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9B794F">
        <w:rPr>
          <w:rFonts w:ascii="Abyssinica SIL" w:hAnsi="Abyssinica SIL" w:cs="Abyssinica SIL"/>
          <w:sz w:val="24"/>
          <w:szCs w:val="24"/>
        </w:rPr>
        <w:t xml:space="preserve">Jon 2:10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አንሰ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ቃለ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ስብሐት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በተጋንዮ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ዕሠውዕ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ለከ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መጠነ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ጸለይኩ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በሕይወትየ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አዓሥዮ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>።</w:t>
      </w:r>
    </w:p>
    <w:p w14:paraId="12AFE9C2" w14:textId="77777777" w:rsidR="0077684F" w:rsidRPr="009B794F" w:rsidRDefault="0077684F" w:rsidP="0077684F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9B794F">
        <w:rPr>
          <w:rFonts w:ascii="Abyssinica SIL" w:hAnsi="Abyssinica SIL" w:cs="Abyssinica SIL"/>
          <w:sz w:val="24"/>
          <w:szCs w:val="24"/>
        </w:rPr>
        <w:t xml:space="preserve">Jon 2:11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ወአዘዞ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ለዓንበሪ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ያውፅኦ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ወአውፅኦ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ለዮናስ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>።</w:t>
      </w:r>
    </w:p>
    <w:p w14:paraId="01A764D0" w14:textId="77777777" w:rsidR="00411F22" w:rsidRPr="009B794F" w:rsidRDefault="0077684F" w:rsidP="0077684F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9B794F">
        <w:rPr>
          <w:rFonts w:ascii="Abyssinica SIL" w:hAnsi="Abyssinica SIL" w:cs="Abyssinica SIL"/>
          <w:sz w:val="24"/>
          <w:szCs w:val="24"/>
        </w:rPr>
        <w:t>Jon 3</w:t>
      </w:r>
      <w:r w:rsidR="009B794F">
        <w:rPr>
          <w:rFonts w:ascii="Abyssinica SIL" w:hAnsi="Abyssinica SIL" w:cs="Abyssinica SIL"/>
          <w:sz w:val="24"/>
          <w:szCs w:val="24"/>
        </w:rPr>
        <w:t>:0</w:t>
      </w:r>
      <w:r w:rsidRPr="009B794F">
        <w:rPr>
          <w:rFonts w:ascii="Abyssinica SIL" w:hAnsi="Abyssinica SIL" w:cs="Abyssinica SIL"/>
          <w:sz w:val="24"/>
          <w:szCs w:val="24"/>
        </w:rPr>
        <w:t xml:space="preserve">1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ወኮነ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ቃለ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ዳግመ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ኃበ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>።</w:t>
      </w:r>
    </w:p>
    <w:p w14:paraId="0DD32EEC" w14:textId="77777777" w:rsidR="00411F22" w:rsidRPr="009B794F" w:rsidRDefault="00411F22" w:rsidP="00E56266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9B794F">
        <w:rPr>
          <w:rFonts w:ascii="Abyssinica SIL" w:hAnsi="Abyssinica SIL" w:cs="Abyssinica SIL"/>
          <w:sz w:val="24"/>
          <w:szCs w:val="24"/>
        </w:rPr>
        <w:t>Jon 3</w:t>
      </w:r>
      <w:r w:rsidR="009B794F">
        <w:rPr>
          <w:rFonts w:ascii="Abyssinica SIL" w:hAnsi="Abyssinica SIL" w:cs="Abyssinica SIL"/>
          <w:sz w:val="24"/>
          <w:szCs w:val="24"/>
        </w:rPr>
        <w:t>:0</w:t>
      </w:r>
      <w:r w:rsidRPr="009B794F">
        <w:rPr>
          <w:rFonts w:ascii="Abyssinica SIL" w:hAnsi="Abyssinica SIL" w:cs="Abyssinica SIL"/>
          <w:sz w:val="24"/>
          <w:szCs w:val="24"/>
        </w:rPr>
        <w:t xml:space="preserve">2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ተንሥእ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ወሖር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ነ</w:t>
      </w:r>
      <w:r w:rsidR="0077684F" w:rsidRPr="009B794F">
        <w:rPr>
          <w:rFonts w:ascii="Abyssinica SIL" w:hAnsi="Abyssinica SIL" w:cs="Abyssinica SIL"/>
          <w:sz w:val="24"/>
          <w:szCs w:val="24"/>
        </w:rPr>
        <w:t>ነ</w:t>
      </w:r>
      <w:r w:rsidRPr="009B794F">
        <w:rPr>
          <w:rFonts w:ascii="Abyssinica SIL" w:hAnsi="Abyssinica SIL" w:cs="Abyssinica SIL"/>
          <w:sz w:val="24"/>
          <w:szCs w:val="24"/>
        </w:rPr>
        <w:t>ዌ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ሀገ</w:t>
      </w:r>
      <w:r w:rsidR="0077684F" w:rsidRPr="009B794F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7684F" w:rsidRPr="009B794F">
        <w:rPr>
          <w:rFonts w:ascii="Abyssinica SIL" w:hAnsi="Abyssinica SIL" w:cs="Abyssinica SIL"/>
          <w:sz w:val="24"/>
          <w:szCs w:val="24"/>
        </w:rPr>
        <w:t>ዓ</w:t>
      </w:r>
      <w:r w:rsidRPr="009B794F">
        <w:rPr>
          <w:rFonts w:ascii="Abyssinica SIL" w:hAnsi="Abyssinica SIL" w:cs="Abyssinica SIL"/>
          <w:sz w:val="24"/>
          <w:szCs w:val="24"/>
        </w:rPr>
        <w:t>ባ</w:t>
      </w:r>
      <w:r w:rsidR="0077684F" w:rsidRPr="009B794F">
        <w:rPr>
          <w:rFonts w:ascii="Abyssinica SIL" w:hAnsi="Abyssinica SIL" w:cs="Abyssinica SIL"/>
          <w:sz w:val="24"/>
          <w:szCs w:val="24"/>
        </w:rPr>
        <w:t>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ወስብክ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በከመ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ቀዲሙ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ስብከ</w:t>
      </w:r>
      <w:r w:rsidR="00E56266">
        <w:rPr>
          <w:rFonts w:ascii="Abyssinica SIL" w:hAnsi="Abyssinica SIL" w:cs="Abyssinica SIL"/>
          <w:sz w:val="24"/>
          <w:szCs w:val="24"/>
        </w:rPr>
        <w:t>ተ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ዘእቤለከ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>።</w:t>
      </w:r>
    </w:p>
    <w:p w14:paraId="79BBBF6A" w14:textId="77777777" w:rsidR="00411F22" w:rsidRPr="009B794F" w:rsidRDefault="00411F22" w:rsidP="0077684F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9B794F">
        <w:rPr>
          <w:rFonts w:ascii="Abyssinica SIL" w:hAnsi="Abyssinica SIL" w:cs="Abyssinica SIL"/>
          <w:sz w:val="24"/>
          <w:szCs w:val="24"/>
        </w:rPr>
        <w:t>Jon 3</w:t>
      </w:r>
      <w:r w:rsidR="009B794F">
        <w:rPr>
          <w:rFonts w:ascii="Abyssinica SIL" w:hAnsi="Abyssinica SIL" w:cs="Abyssinica SIL"/>
          <w:sz w:val="24"/>
          <w:szCs w:val="24"/>
        </w:rPr>
        <w:t>:0</w:t>
      </w:r>
      <w:r w:rsidRPr="009B794F">
        <w:rPr>
          <w:rFonts w:ascii="Abyssinica SIL" w:hAnsi="Abyssinica SIL" w:cs="Abyssinica SIL"/>
          <w:sz w:val="24"/>
          <w:szCs w:val="24"/>
        </w:rPr>
        <w:t xml:space="preserve">3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ወተንሥአ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ወሖረ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ነ</w:t>
      </w:r>
      <w:r w:rsidR="0077684F" w:rsidRPr="009B794F">
        <w:rPr>
          <w:rFonts w:ascii="Abyssinica SIL" w:hAnsi="Abyssinica SIL" w:cs="Abyssinica SIL"/>
          <w:sz w:val="24"/>
          <w:szCs w:val="24"/>
        </w:rPr>
        <w:t>ነ</w:t>
      </w:r>
      <w:r w:rsidRPr="009B794F">
        <w:rPr>
          <w:rFonts w:ascii="Abyssinica SIL" w:hAnsi="Abyssinica SIL" w:cs="Abyssinica SIL"/>
          <w:sz w:val="24"/>
          <w:szCs w:val="24"/>
        </w:rPr>
        <w:t>ዌ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በከመ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ይቤሎ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ወነ</w:t>
      </w:r>
      <w:r w:rsidR="0077684F" w:rsidRPr="009B794F">
        <w:rPr>
          <w:rFonts w:ascii="Abyssinica SIL" w:hAnsi="Abyssinica SIL" w:cs="Abyssinica SIL"/>
          <w:sz w:val="24"/>
          <w:szCs w:val="24"/>
        </w:rPr>
        <w:t>ነ</w:t>
      </w:r>
      <w:r w:rsidRPr="009B794F">
        <w:rPr>
          <w:rFonts w:ascii="Abyssinica SIL" w:hAnsi="Abyssinica SIL" w:cs="Abyssinica SIL"/>
          <w:sz w:val="24"/>
          <w:szCs w:val="24"/>
        </w:rPr>
        <w:t>ዌሰ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7684F" w:rsidRPr="009B794F">
        <w:rPr>
          <w:rFonts w:ascii="Abyssinica SIL" w:hAnsi="Abyssinica SIL" w:cs="Abyssinica SIL"/>
          <w:sz w:val="24"/>
          <w:szCs w:val="24"/>
        </w:rPr>
        <w:t>ዓቢ</w:t>
      </w:r>
      <w:r w:rsidRPr="009B794F">
        <w:rPr>
          <w:rFonts w:ascii="Abyssinica SIL" w:hAnsi="Abyssinica SIL" w:cs="Abyssinica SIL"/>
          <w:sz w:val="24"/>
          <w:szCs w:val="24"/>
        </w:rPr>
        <w:t>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ሀገር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መጠነ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ምሕዋረ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ሠሉስ</w:t>
      </w:r>
      <w:proofErr w:type="spellEnd"/>
      <w:r w:rsidR="0077684F"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7684F" w:rsidRPr="009B794F">
        <w:rPr>
          <w:rFonts w:ascii="Abyssinica SIL" w:hAnsi="Abyssinica SIL" w:cs="Abyssinica SIL"/>
          <w:sz w:val="24"/>
          <w:szCs w:val="24"/>
        </w:rPr>
        <w:t>ዕለት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>።</w:t>
      </w:r>
    </w:p>
    <w:p w14:paraId="32AB4D3E" w14:textId="77777777" w:rsidR="00411F22" w:rsidRPr="009B794F" w:rsidRDefault="00411F22" w:rsidP="0077684F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9B794F">
        <w:rPr>
          <w:rFonts w:ascii="Abyssinica SIL" w:hAnsi="Abyssinica SIL" w:cs="Abyssinica SIL"/>
          <w:sz w:val="24"/>
          <w:szCs w:val="24"/>
        </w:rPr>
        <w:t>Jon 3</w:t>
      </w:r>
      <w:r w:rsidR="009B794F">
        <w:rPr>
          <w:rFonts w:ascii="Abyssinica SIL" w:hAnsi="Abyssinica SIL" w:cs="Abyssinica SIL"/>
          <w:sz w:val="24"/>
          <w:szCs w:val="24"/>
        </w:rPr>
        <w:t>:0</w:t>
      </w:r>
      <w:r w:rsidRPr="009B794F">
        <w:rPr>
          <w:rFonts w:ascii="Abyssinica SIL" w:hAnsi="Abyssinica SIL" w:cs="Abyssinica SIL"/>
          <w:sz w:val="24"/>
          <w:szCs w:val="24"/>
        </w:rPr>
        <w:t xml:space="preserve">4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ወአልጺቆ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ይባእ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ሀገረ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7684F" w:rsidRPr="009B794F">
        <w:rPr>
          <w:rFonts w:ascii="Abyssinica SIL" w:hAnsi="Abyssinica SIL" w:cs="Abyssinica SIL"/>
          <w:sz w:val="24"/>
          <w:szCs w:val="24"/>
        </w:rPr>
        <w:t>ወ</w:t>
      </w:r>
      <w:r w:rsidRPr="009B794F">
        <w:rPr>
          <w:rFonts w:ascii="Abyssinica SIL" w:hAnsi="Abyssinica SIL" w:cs="Abyssinica SIL"/>
          <w:sz w:val="24"/>
          <w:szCs w:val="24"/>
        </w:rPr>
        <w:t>ሰበከ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7684F" w:rsidRPr="009B794F">
        <w:rPr>
          <w:rFonts w:ascii="Abyssinica SIL" w:hAnsi="Abyssinica SIL" w:cs="Abyssinica SIL"/>
          <w:sz w:val="24"/>
          <w:szCs w:val="24"/>
        </w:rPr>
        <w:t>እ</w:t>
      </w:r>
      <w:r w:rsidRPr="009B794F">
        <w:rPr>
          <w:rFonts w:ascii="Abyssinica SIL" w:hAnsi="Abyssinica SIL" w:cs="Abyssinica SIL"/>
          <w:sz w:val="24"/>
          <w:szCs w:val="24"/>
        </w:rPr>
        <w:t>ምሕዋረ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ዕለት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ሠሉስ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መዋዕል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ትትገፈታ</w:t>
      </w:r>
      <w:r w:rsidR="0077684F" w:rsidRPr="009B794F">
        <w:rPr>
          <w:rFonts w:ascii="Abyssinica SIL" w:hAnsi="Abyssinica SIL" w:cs="Abyssinica SIL"/>
          <w:sz w:val="24"/>
          <w:szCs w:val="24"/>
        </w:rPr>
        <w:t>ዕ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ነ</w:t>
      </w:r>
      <w:r w:rsidR="0077684F" w:rsidRPr="009B794F">
        <w:rPr>
          <w:rFonts w:ascii="Abyssinica SIL" w:hAnsi="Abyssinica SIL" w:cs="Abyssinica SIL"/>
          <w:sz w:val="24"/>
          <w:szCs w:val="24"/>
        </w:rPr>
        <w:t>ነ</w:t>
      </w:r>
      <w:r w:rsidRPr="009B794F">
        <w:rPr>
          <w:rFonts w:ascii="Abyssinica SIL" w:hAnsi="Abyssinica SIL" w:cs="Abyssinica SIL"/>
          <w:sz w:val="24"/>
          <w:szCs w:val="24"/>
        </w:rPr>
        <w:t>ዌ</w:t>
      </w:r>
      <w:proofErr w:type="spellEnd"/>
      <w:r w:rsidR="0077684F" w:rsidRPr="009B794F">
        <w:rPr>
          <w:rFonts w:ascii="Abyssinica SIL" w:hAnsi="Abyssinica SIL" w:cs="Abyssinica SIL"/>
          <w:sz w:val="24"/>
          <w:szCs w:val="24"/>
        </w:rPr>
        <w:t>{.}</w:t>
      </w:r>
      <w:r w:rsidRPr="009B794F">
        <w:rPr>
          <w:rFonts w:ascii="Abyssinica SIL" w:hAnsi="Abyssinica SIL" w:cs="Abyssinica SIL"/>
          <w:sz w:val="24"/>
          <w:szCs w:val="24"/>
        </w:rPr>
        <w:t>።</w:t>
      </w:r>
    </w:p>
    <w:p w14:paraId="70BF0BD4" w14:textId="77777777" w:rsidR="00411F22" w:rsidRPr="009B794F" w:rsidRDefault="00411F22" w:rsidP="0077684F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9B794F">
        <w:rPr>
          <w:rFonts w:ascii="Abyssinica SIL" w:hAnsi="Abyssinica SIL" w:cs="Abyssinica SIL"/>
          <w:sz w:val="24"/>
          <w:szCs w:val="24"/>
        </w:rPr>
        <w:t>Jon 3</w:t>
      </w:r>
      <w:r w:rsidR="009B794F">
        <w:rPr>
          <w:rFonts w:ascii="Abyssinica SIL" w:hAnsi="Abyssinica SIL" w:cs="Abyssinica SIL"/>
          <w:sz w:val="24"/>
          <w:szCs w:val="24"/>
        </w:rPr>
        <w:t>:0</w:t>
      </w:r>
      <w:r w:rsidRPr="009B794F">
        <w:rPr>
          <w:rFonts w:ascii="Abyssinica SIL" w:hAnsi="Abyssinica SIL" w:cs="Abyssinica SIL"/>
          <w:sz w:val="24"/>
          <w:szCs w:val="24"/>
        </w:rPr>
        <w:t xml:space="preserve">5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ወተአ</w:t>
      </w:r>
      <w:r w:rsidR="0077684F" w:rsidRPr="009B794F">
        <w:rPr>
          <w:rFonts w:ascii="Abyssinica SIL" w:hAnsi="Abyssinica SIL" w:cs="Abyssinica SIL"/>
          <w:sz w:val="24"/>
          <w:szCs w:val="24"/>
        </w:rPr>
        <w:t>መ</w:t>
      </w:r>
      <w:r w:rsidRPr="009B794F">
        <w:rPr>
          <w:rFonts w:ascii="Abyssinica SIL" w:hAnsi="Abyssinica SIL" w:cs="Abyssinica SIL"/>
          <w:sz w:val="24"/>
          <w:szCs w:val="24"/>
        </w:rPr>
        <w:t>ኑ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ሰብአ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ነ</w:t>
      </w:r>
      <w:r w:rsidR="0077684F" w:rsidRPr="009B794F">
        <w:rPr>
          <w:rFonts w:ascii="Abyssinica SIL" w:hAnsi="Abyssinica SIL" w:cs="Abyssinica SIL"/>
          <w:sz w:val="24"/>
          <w:szCs w:val="24"/>
        </w:rPr>
        <w:t>ነ</w:t>
      </w:r>
      <w:r w:rsidRPr="009B794F">
        <w:rPr>
          <w:rFonts w:ascii="Abyssinica SIL" w:hAnsi="Abyssinica SIL" w:cs="Abyssinica SIL"/>
          <w:sz w:val="24"/>
          <w:szCs w:val="24"/>
        </w:rPr>
        <w:t>ዌ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በቃለ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ወሰበኩ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ጾመ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ወለብሱ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ሠቀ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ን</w:t>
      </w:r>
      <w:r w:rsidR="0077684F" w:rsidRPr="009B794F">
        <w:rPr>
          <w:rFonts w:ascii="Abyssinica SIL" w:hAnsi="Abyssinica SIL" w:cs="Abyssinica SIL"/>
          <w:sz w:val="24"/>
          <w:szCs w:val="24"/>
        </w:rPr>
        <w:t>ዑ</w:t>
      </w:r>
      <w:r w:rsidRPr="009B794F">
        <w:rPr>
          <w:rFonts w:ascii="Abyssinica SIL" w:hAnsi="Abyssinica SIL" w:cs="Abyssinica SIL"/>
          <w:sz w:val="24"/>
          <w:szCs w:val="24"/>
        </w:rPr>
        <w:t>ሶሙ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</w:t>
      </w:r>
      <w:r w:rsidR="0077684F" w:rsidRPr="009B794F">
        <w:rPr>
          <w:rFonts w:ascii="Abyssinica SIL" w:hAnsi="Abyssinica SIL" w:cs="Abyssinica SIL"/>
          <w:sz w:val="24"/>
          <w:szCs w:val="24"/>
        </w:rPr>
        <w:t>ዓ</w:t>
      </w:r>
      <w:r w:rsidRPr="009B794F">
        <w:rPr>
          <w:rFonts w:ascii="Abyssinica SIL" w:hAnsi="Abyssinica SIL" w:cs="Abyssinica SIL"/>
          <w:sz w:val="24"/>
          <w:szCs w:val="24"/>
        </w:rPr>
        <w:t>ቢዮሙ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>።</w:t>
      </w:r>
    </w:p>
    <w:p w14:paraId="6C35A8B8" w14:textId="77777777" w:rsidR="00411F22" w:rsidRPr="009B794F" w:rsidRDefault="00411F22" w:rsidP="0077684F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9B794F">
        <w:rPr>
          <w:rFonts w:ascii="Abyssinica SIL" w:hAnsi="Abyssinica SIL" w:cs="Abyssinica SIL"/>
          <w:sz w:val="24"/>
          <w:szCs w:val="24"/>
        </w:rPr>
        <w:t>Jon 3</w:t>
      </w:r>
      <w:r w:rsidR="009B794F">
        <w:rPr>
          <w:rFonts w:ascii="Abyssinica SIL" w:hAnsi="Abyssinica SIL" w:cs="Abyssinica SIL"/>
          <w:sz w:val="24"/>
          <w:szCs w:val="24"/>
        </w:rPr>
        <w:t>:0</w:t>
      </w:r>
      <w:r w:rsidRPr="009B794F">
        <w:rPr>
          <w:rFonts w:ascii="Abyssinica SIL" w:hAnsi="Abyssinica SIL" w:cs="Abyssinica SIL"/>
          <w:sz w:val="24"/>
          <w:szCs w:val="24"/>
        </w:rPr>
        <w:t xml:space="preserve">6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ወሰም</w:t>
      </w:r>
      <w:r w:rsidR="0077684F" w:rsidRPr="009B794F">
        <w:rPr>
          <w:rFonts w:ascii="Abyssinica SIL" w:hAnsi="Abyssinica SIL" w:cs="Abyssinica SIL"/>
          <w:sz w:val="24"/>
          <w:szCs w:val="24"/>
        </w:rPr>
        <w:t>ዓ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ንጉሠ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ነ</w:t>
      </w:r>
      <w:r w:rsidR="0077684F" w:rsidRPr="009B794F">
        <w:rPr>
          <w:rFonts w:ascii="Abyssinica SIL" w:hAnsi="Abyssinica SIL" w:cs="Abyssinica SIL"/>
          <w:sz w:val="24"/>
          <w:szCs w:val="24"/>
        </w:rPr>
        <w:t>ነ</w:t>
      </w:r>
      <w:r w:rsidRPr="009B794F">
        <w:rPr>
          <w:rFonts w:ascii="Abyssinica SIL" w:hAnsi="Abyssinica SIL" w:cs="Abyssinica SIL"/>
          <w:sz w:val="24"/>
          <w:szCs w:val="24"/>
        </w:rPr>
        <w:t>ዌ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ወተንሥአ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መንበሩ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ወለብሰ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7684F" w:rsidRPr="009B794F">
        <w:rPr>
          <w:rFonts w:ascii="Abyssinica SIL" w:hAnsi="Abyssinica SIL" w:cs="Abyssinica SIL"/>
          <w:sz w:val="24"/>
          <w:szCs w:val="24"/>
        </w:rPr>
        <w:t>ሰ</w:t>
      </w:r>
      <w:r w:rsidRPr="009B794F">
        <w:rPr>
          <w:rFonts w:ascii="Abyssinica SIL" w:hAnsi="Abyssinica SIL" w:cs="Abyssinica SIL"/>
          <w:sz w:val="24"/>
          <w:szCs w:val="24"/>
        </w:rPr>
        <w:t>ቀ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ወአእተተ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አልባሲሁ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ወነበረ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ሐመድ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>።</w:t>
      </w:r>
    </w:p>
    <w:p w14:paraId="6196797A" w14:textId="77777777" w:rsidR="00411F22" w:rsidRPr="009B794F" w:rsidRDefault="00411F22" w:rsidP="00630987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9B794F">
        <w:rPr>
          <w:rFonts w:ascii="Abyssinica SIL" w:hAnsi="Abyssinica SIL" w:cs="Abyssinica SIL"/>
          <w:sz w:val="24"/>
          <w:szCs w:val="24"/>
        </w:rPr>
        <w:t>Jon 3</w:t>
      </w:r>
      <w:r w:rsidR="009B794F">
        <w:rPr>
          <w:rFonts w:ascii="Abyssinica SIL" w:hAnsi="Abyssinica SIL" w:cs="Abyssinica SIL"/>
          <w:sz w:val="24"/>
          <w:szCs w:val="24"/>
        </w:rPr>
        <w:t>:0</w:t>
      </w:r>
      <w:r w:rsidRPr="009B794F">
        <w:rPr>
          <w:rFonts w:ascii="Abyssinica SIL" w:hAnsi="Abyssinica SIL" w:cs="Abyssinica SIL"/>
          <w:sz w:val="24"/>
          <w:szCs w:val="24"/>
        </w:rPr>
        <w:t xml:space="preserve">7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ወሰበከ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ንጉሥ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ለነ</w:t>
      </w:r>
      <w:r w:rsidR="0077684F" w:rsidRPr="009B794F">
        <w:rPr>
          <w:rFonts w:ascii="Abyssinica SIL" w:hAnsi="Abyssinica SIL" w:cs="Abyssinica SIL"/>
          <w:sz w:val="24"/>
          <w:szCs w:val="24"/>
        </w:rPr>
        <w:t>ነ</w:t>
      </w:r>
      <w:r w:rsidRPr="009B794F">
        <w:rPr>
          <w:rFonts w:ascii="Abyssinica SIL" w:hAnsi="Abyssinica SIL" w:cs="Abyssinica SIL"/>
          <w:sz w:val="24"/>
          <w:szCs w:val="24"/>
        </w:rPr>
        <w:t>ዌ</w:t>
      </w:r>
      <w:proofErr w:type="spellEnd"/>
      <w:r w:rsidR="0077684F"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7684F" w:rsidRPr="009B794F">
        <w:rPr>
          <w:rFonts w:ascii="Abyssinica SIL" w:hAnsi="Abyssinica SIL" w:cs="Abyssinica SIL"/>
          <w:sz w:val="24"/>
          <w:szCs w:val="24"/>
        </w:rPr>
        <w:t>ለንዑሶሙ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ወለ</w:t>
      </w:r>
      <w:r w:rsidR="0077684F" w:rsidRPr="009B794F">
        <w:rPr>
          <w:rFonts w:ascii="Abyssinica SIL" w:hAnsi="Abyssinica SIL" w:cs="Abyssinica SIL"/>
          <w:sz w:val="24"/>
          <w:szCs w:val="24"/>
        </w:rPr>
        <w:t>ዓቢዮሙ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ሰብእ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ወእንስሳ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</w:t>
      </w:r>
      <w:r w:rsidR="00630987" w:rsidRPr="009B794F">
        <w:rPr>
          <w:rFonts w:ascii="Abyssinica SIL" w:hAnsi="Abyssinica SIL" w:cs="Abyssinica SIL"/>
          <w:sz w:val="24"/>
          <w:szCs w:val="24"/>
        </w:rPr>
        <w:t>አል</w:t>
      </w:r>
      <w:r w:rsidRPr="009B794F">
        <w:rPr>
          <w:rFonts w:ascii="Abyssinica SIL" w:hAnsi="Abyssinica SIL" w:cs="Abyssinica SIL"/>
          <w:sz w:val="24"/>
          <w:szCs w:val="24"/>
        </w:rPr>
        <w:t>ህም</w:t>
      </w:r>
      <w:r w:rsidR="00630987" w:rsidRPr="009B794F">
        <w:rPr>
          <w:rFonts w:ascii="Abyssinica SIL" w:hAnsi="Abyssinica SIL" w:cs="Abyssinica SIL"/>
          <w:sz w:val="24"/>
          <w:szCs w:val="24"/>
        </w:rPr>
        <w:t>ት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</w:t>
      </w:r>
      <w:r w:rsidR="00630987" w:rsidRPr="009B794F">
        <w:rPr>
          <w:rFonts w:ascii="Abyssinica SIL" w:hAnsi="Abyssinica SIL" w:cs="Abyssinica SIL"/>
          <w:sz w:val="24"/>
          <w:szCs w:val="24"/>
        </w:rPr>
        <w:t>ዓ</w:t>
      </w:r>
      <w:r w:rsidRPr="009B794F">
        <w:rPr>
          <w:rFonts w:ascii="Abyssinica SIL" w:hAnsi="Abyssinica SIL" w:cs="Abyssinica SIL"/>
          <w:sz w:val="24"/>
          <w:szCs w:val="24"/>
        </w:rPr>
        <w:t>ባግዕ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ኢይብልዑ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ወኢምንተኒ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ወኢይትረ</w:t>
      </w:r>
      <w:r w:rsidR="00630987" w:rsidRPr="009B794F">
        <w:rPr>
          <w:rFonts w:ascii="Abyssinica SIL" w:hAnsi="Abyssinica SIL" w:cs="Abyssinica SIL"/>
          <w:sz w:val="24"/>
          <w:szCs w:val="24"/>
        </w:rPr>
        <w:t>ዓ</w:t>
      </w:r>
      <w:r w:rsidRPr="009B794F">
        <w:rPr>
          <w:rFonts w:ascii="Abyssinica SIL" w:hAnsi="Abyssinica SIL" w:cs="Abyssinica SIL"/>
          <w:sz w:val="24"/>
          <w:szCs w:val="24"/>
        </w:rPr>
        <w:t>ዩ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ወኢይስተዩ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ማየ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>።</w:t>
      </w:r>
    </w:p>
    <w:p w14:paraId="64BF270B" w14:textId="77777777" w:rsidR="00411F22" w:rsidRPr="009B794F" w:rsidRDefault="00411F22" w:rsidP="00630987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9B794F">
        <w:rPr>
          <w:rFonts w:ascii="Abyssinica SIL" w:hAnsi="Abyssinica SIL" w:cs="Abyssinica SIL"/>
          <w:sz w:val="24"/>
          <w:szCs w:val="24"/>
        </w:rPr>
        <w:t>Jon 3</w:t>
      </w:r>
      <w:r w:rsidR="009B794F">
        <w:rPr>
          <w:rFonts w:ascii="Abyssinica SIL" w:hAnsi="Abyssinica SIL" w:cs="Abyssinica SIL"/>
          <w:sz w:val="24"/>
          <w:szCs w:val="24"/>
        </w:rPr>
        <w:t>:0</w:t>
      </w:r>
      <w:r w:rsidRPr="009B794F">
        <w:rPr>
          <w:rFonts w:ascii="Abyssinica SIL" w:hAnsi="Abyssinica SIL" w:cs="Abyssinica SIL"/>
          <w:sz w:val="24"/>
          <w:szCs w:val="24"/>
        </w:rPr>
        <w:t xml:space="preserve">8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ወለብሱ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ሠቀ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ሰብእ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ወእንስሳ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ወአውየ</w:t>
      </w:r>
      <w:r w:rsidR="00630987" w:rsidRPr="009B794F">
        <w:rPr>
          <w:rFonts w:ascii="Abyssinica SIL" w:hAnsi="Abyssinica SIL" w:cs="Abyssinica SIL"/>
          <w:sz w:val="24"/>
          <w:szCs w:val="24"/>
        </w:rPr>
        <w:t>ው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ኅቡረ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</w:t>
      </w:r>
      <w:r w:rsidR="00630987" w:rsidRPr="009B794F">
        <w:rPr>
          <w:rFonts w:ascii="Abyssinica SIL" w:hAnsi="Abyssinica SIL" w:cs="Abyssinica SIL"/>
          <w:sz w:val="24"/>
          <w:szCs w:val="24"/>
        </w:rPr>
        <w:t>ኃ</w:t>
      </w:r>
      <w:r w:rsidRPr="009B794F">
        <w:rPr>
          <w:rFonts w:ascii="Abyssinica SIL" w:hAnsi="Abyssinica SIL" w:cs="Abyssinica SIL"/>
          <w:sz w:val="24"/>
          <w:szCs w:val="24"/>
        </w:rPr>
        <w:t>ደጉ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ኵሎ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እከየ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ምግባሮሙ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</w:t>
      </w:r>
      <w:r w:rsidR="00630987" w:rsidRPr="009B794F">
        <w:rPr>
          <w:rFonts w:ascii="Abyssinica SIL" w:hAnsi="Abyssinica SIL" w:cs="Abyssinica SIL"/>
          <w:sz w:val="24"/>
          <w:szCs w:val="24"/>
        </w:rPr>
        <w:t>ዓ</w:t>
      </w:r>
      <w:r w:rsidRPr="009B794F">
        <w:rPr>
          <w:rFonts w:ascii="Abyssinica SIL" w:hAnsi="Abyssinica SIL" w:cs="Abyssinica SIL"/>
          <w:sz w:val="24"/>
          <w:szCs w:val="24"/>
        </w:rPr>
        <w:t>መፃ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ዘውስተ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እደዊሆሙ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ወይቤሉ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>።</w:t>
      </w:r>
    </w:p>
    <w:p w14:paraId="1449B627" w14:textId="77777777" w:rsidR="00411F22" w:rsidRPr="009B794F" w:rsidRDefault="00411F22" w:rsidP="00630987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9B794F">
        <w:rPr>
          <w:rFonts w:ascii="Abyssinica SIL" w:hAnsi="Abyssinica SIL" w:cs="Abyssinica SIL"/>
          <w:sz w:val="24"/>
          <w:szCs w:val="24"/>
        </w:rPr>
        <w:t>Jon 3</w:t>
      </w:r>
      <w:r w:rsidR="009B794F">
        <w:rPr>
          <w:rFonts w:ascii="Abyssinica SIL" w:hAnsi="Abyssinica SIL" w:cs="Abyssinica SIL"/>
          <w:sz w:val="24"/>
          <w:szCs w:val="24"/>
        </w:rPr>
        <w:t>:0</w:t>
      </w:r>
      <w:r w:rsidRPr="009B794F">
        <w:rPr>
          <w:rFonts w:ascii="Abyssinica SIL" w:hAnsi="Abyssinica SIL" w:cs="Abyssinica SIL"/>
          <w:sz w:val="24"/>
          <w:szCs w:val="24"/>
        </w:rPr>
        <w:t xml:space="preserve">9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መኑ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630987" w:rsidRPr="009B794F">
        <w:rPr>
          <w:rFonts w:ascii="Abyssinica SIL" w:hAnsi="Abyssinica SIL" w:cs="Abyssinica SIL"/>
          <w:sz w:val="24"/>
          <w:szCs w:val="24"/>
        </w:rPr>
        <w:t>የ</w:t>
      </w:r>
      <w:r w:rsidRPr="009B794F">
        <w:rPr>
          <w:rFonts w:ascii="Abyssinica SIL" w:hAnsi="Abyssinica SIL" w:cs="Abyssinica SIL"/>
          <w:sz w:val="24"/>
          <w:szCs w:val="24"/>
        </w:rPr>
        <w:t>አምር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እመ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ይኔስሕ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ወይመይጥ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መቅሠፍተ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መ</w:t>
      </w:r>
      <w:r w:rsidR="00630987" w:rsidRPr="009B794F">
        <w:rPr>
          <w:rFonts w:ascii="Abyssinica SIL" w:hAnsi="Abyssinica SIL" w:cs="Abyssinica SIL"/>
          <w:sz w:val="24"/>
          <w:szCs w:val="24"/>
        </w:rPr>
        <w:t>ዓ</w:t>
      </w:r>
      <w:r w:rsidRPr="009B794F">
        <w:rPr>
          <w:rFonts w:ascii="Abyssinica SIL" w:hAnsi="Abyssinica SIL" w:cs="Abyssinica SIL"/>
          <w:sz w:val="24"/>
          <w:szCs w:val="24"/>
        </w:rPr>
        <w:t>ቱ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ወኢንመውት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>።</w:t>
      </w:r>
    </w:p>
    <w:p w14:paraId="6ADDB1E2" w14:textId="77777777" w:rsidR="00411F22" w:rsidRPr="009B794F" w:rsidRDefault="00411F22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9B794F">
        <w:rPr>
          <w:rFonts w:ascii="Abyssinica SIL" w:hAnsi="Abyssinica SIL" w:cs="Abyssinica SIL"/>
          <w:sz w:val="24"/>
          <w:szCs w:val="24"/>
        </w:rPr>
        <w:t xml:space="preserve">Jon 3:10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ወርእየ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ምግባሮሙ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ነስሑ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እምፍኖቶሙ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እኩይ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ወእግዚአብሔርኒ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ነስሐ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ዘነበበ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እኩየ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ይግበር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ላዕሌሆሙ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ወኢገብረ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እኩየ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>።</w:t>
      </w:r>
    </w:p>
    <w:p w14:paraId="55FE2263" w14:textId="77777777" w:rsidR="00411F22" w:rsidRPr="009B794F" w:rsidRDefault="00411F22" w:rsidP="00630987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9B794F">
        <w:rPr>
          <w:rFonts w:ascii="Abyssinica SIL" w:hAnsi="Abyssinica SIL" w:cs="Abyssinica SIL"/>
          <w:sz w:val="24"/>
          <w:szCs w:val="24"/>
        </w:rPr>
        <w:t>Jon 4</w:t>
      </w:r>
      <w:r w:rsidR="009B794F">
        <w:rPr>
          <w:rFonts w:ascii="Abyssinica SIL" w:hAnsi="Abyssinica SIL" w:cs="Abyssinica SIL"/>
          <w:sz w:val="24"/>
          <w:szCs w:val="24"/>
        </w:rPr>
        <w:t>:0</w:t>
      </w:r>
      <w:r w:rsidRPr="009B794F">
        <w:rPr>
          <w:rFonts w:ascii="Abyssinica SIL" w:hAnsi="Abyssinica SIL" w:cs="Abyssinica SIL"/>
          <w:sz w:val="24"/>
          <w:szCs w:val="24"/>
        </w:rPr>
        <w:t xml:space="preserve">1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ወተከዘ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630987" w:rsidRPr="009B794F">
        <w:rPr>
          <w:rFonts w:ascii="Abyssinica SIL" w:hAnsi="Abyssinica SIL" w:cs="Abyssinica SIL"/>
          <w:sz w:val="24"/>
          <w:szCs w:val="24"/>
        </w:rPr>
        <w:t>ዓ</w:t>
      </w:r>
      <w:r w:rsidRPr="009B794F">
        <w:rPr>
          <w:rFonts w:ascii="Abyssinica SIL" w:hAnsi="Abyssinica SIL" w:cs="Abyssinica SIL"/>
          <w:sz w:val="24"/>
          <w:szCs w:val="24"/>
        </w:rPr>
        <w:t>ቢየ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ትካዘ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ወሐዘነ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>።</w:t>
      </w:r>
    </w:p>
    <w:p w14:paraId="117A1067" w14:textId="77777777" w:rsidR="00411F22" w:rsidRPr="009B794F" w:rsidRDefault="00411F22" w:rsidP="00630987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9B794F">
        <w:rPr>
          <w:rFonts w:ascii="Abyssinica SIL" w:hAnsi="Abyssinica SIL" w:cs="Abyssinica SIL"/>
          <w:sz w:val="24"/>
          <w:szCs w:val="24"/>
        </w:rPr>
        <w:t>Jon 4</w:t>
      </w:r>
      <w:r w:rsidR="009B794F">
        <w:rPr>
          <w:rFonts w:ascii="Abyssinica SIL" w:hAnsi="Abyssinica SIL" w:cs="Abyssinica SIL"/>
          <w:sz w:val="24"/>
          <w:szCs w:val="24"/>
        </w:rPr>
        <w:t>:0</w:t>
      </w:r>
      <w:r w:rsidRPr="009B794F">
        <w:rPr>
          <w:rFonts w:ascii="Abyssinica SIL" w:hAnsi="Abyssinica SIL" w:cs="Abyssinica SIL"/>
          <w:sz w:val="24"/>
          <w:szCs w:val="24"/>
        </w:rPr>
        <w:t xml:space="preserve">2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ወጸለየ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እግዚኦ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አኮኑ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ከመዝ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እቤ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በብሔርየ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ወበእንተ</w:t>
      </w:r>
      <w:r w:rsidR="00630987" w:rsidRPr="009B794F">
        <w:rPr>
          <w:rFonts w:ascii="Abyssinica SIL" w:hAnsi="Abyssinica SIL" w:cs="Abyssinica SIL"/>
          <w:sz w:val="24"/>
          <w:szCs w:val="24"/>
        </w:rPr>
        <w:t>ዝ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ተ</w:t>
      </w:r>
      <w:r w:rsidR="00630987" w:rsidRPr="009B794F">
        <w:rPr>
          <w:rFonts w:ascii="Abyssinica SIL" w:hAnsi="Abyssinica SIL" w:cs="Abyssinica SIL"/>
          <w:sz w:val="24"/>
          <w:szCs w:val="24"/>
        </w:rPr>
        <w:t>ኃ</w:t>
      </w:r>
      <w:r w:rsidRPr="009B794F">
        <w:rPr>
          <w:rFonts w:ascii="Abyssinica SIL" w:hAnsi="Abyssinica SIL" w:cs="Abyssinica SIL"/>
          <w:sz w:val="24"/>
          <w:szCs w:val="24"/>
        </w:rPr>
        <w:t>ጣእኩ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ተርሴስ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630987" w:rsidRPr="009B794F">
        <w:rPr>
          <w:rFonts w:ascii="Abyssinica SIL" w:hAnsi="Abyssinica SIL" w:cs="Abyssinica SIL"/>
          <w:sz w:val="24"/>
          <w:szCs w:val="24"/>
        </w:rPr>
        <w:t>አ</w:t>
      </w:r>
      <w:r w:rsidRPr="009B794F">
        <w:rPr>
          <w:rFonts w:ascii="Abyssinica SIL" w:hAnsi="Abyssinica SIL" w:cs="Abyssinica SIL"/>
          <w:sz w:val="24"/>
          <w:szCs w:val="24"/>
        </w:rPr>
        <w:t>አምር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መ</w:t>
      </w:r>
      <w:r w:rsidR="00630987" w:rsidRPr="009B794F">
        <w:rPr>
          <w:rFonts w:ascii="Abyssinica SIL" w:hAnsi="Abyssinica SIL" w:cs="Abyssinica SIL"/>
          <w:sz w:val="24"/>
          <w:szCs w:val="24"/>
        </w:rPr>
        <w:t>ሐ</w:t>
      </w:r>
      <w:r w:rsidRPr="009B794F">
        <w:rPr>
          <w:rFonts w:ascii="Abyssinica SIL" w:hAnsi="Abyssinica SIL" w:cs="Abyssinica SIL"/>
          <w:sz w:val="24"/>
          <w:szCs w:val="24"/>
        </w:rPr>
        <w:t>ሪ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አንተ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ወመስተሣህል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ርሑቀ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መ</w:t>
      </w:r>
      <w:r w:rsidR="00630987" w:rsidRPr="009B794F">
        <w:rPr>
          <w:rFonts w:ascii="Abyssinica SIL" w:hAnsi="Abyssinica SIL" w:cs="Abyssinica SIL"/>
          <w:sz w:val="24"/>
          <w:szCs w:val="24"/>
        </w:rPr>
        <w:t>ዓ</w:t>
      </w:r>
      <w:r w:rsidRPr="009B794F">
        <w:rPr>
          <w:rFonts w:ascii="Abyssinica SIL" w:hAnsi="Abyssinica SIL" w:cs="Abyssinica SIL"/>
          <w:sz w:val="24"/>
          <w:szCs w:val="24"/>
        </w:rPr>
        <w:t>ት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ወብዙ</w:t>
      </w:r>
      <w:r w:rsidR="00630987" w:rsidRPr="009B794F">
        <w:rPr>
          <w:rFonts w:ascii="Abyssinica SIL" w:hAnsi="Abyssinica SIL" w:cs="Abyssinica SIL"/>
          <w:sz w:val="24"/>
          <w:szCs w:val="24"/>
        </w:rPr>
        <w:t>ኃ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ምሕረት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ወትኔስሕ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እኪት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>።</w:t>
      </w:r>
    </w:p>
    <w:p w14:paraId="12D3EA21" w14:textId="77777777" w:rsidR="00411F22" w:rsidRPr="009B794F" w:rsidRDefault="00411F22" w:rsidP="00C713B5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9B794F">
        <w:rPr>
          <w:rFonts w:ascii="Abyssinica SIL" w:hAnsi="Abyssinica SIL" w:cs="Abyssinica SIL"/>
          <w:sz w:val="24"/>
          <w:szCs w:val="24"/>
        </w:rPr>
        <w:t>Jon 4</w:t>
      </w:r>
      <w:r w:rsidR="009B794F">
        <w:rPr>
          <w:rFonts w:ascii="Abyssinica SIL" w:hAnsi="Abyssinica SIL" w:cs="Abyssinica SIL"/>
          <w:sz w:val="24"/>
          <w:szCs w:val="24"/>
        </w:rPr>
        <w:t>:0</w:t>
      </w:r>
      <w:r w:rsidRPr="009B794F">
        <w:rPr>
          <w:rFonts w:ascii="Abyssinica SIL" w:hAnsi="Abyssinica SIL" w:cs="Abyssinica SIL"/>
          <w:sz w:val="24"/>
          <w:szCs w:val="24"/>
        </w:rPr>
        <w:t xml:space="preserve">3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ወይእዜኒ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እግዚኦ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ንሥ</w:t>
      </w:r>
      <w:r w:rsidR="00C713B5">
        <w:rPr>
          <w:rFonts w:ascii="Abyssinica SIL" w:hAnsi="Abyssinica SIL" w:cs="Abyssinica SIL"/>
          <w:sz w:val="24"/>
          <w:szCs w:val="24"/>
        </w:rPr>
        <w:t>አ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ለነፍስየ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እምኔየ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ይኄይሰኒ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መዊት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እምሐይው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>።</w:t>
      </w:r>
    </w:p>
    <w:p w14:paraId="66C9BBFE" w14:textId="77777777" w:rsidR="00411F22" w:rsidRPr="009B794F" w:rsidRDefault="00411F22" w:rsidP="00630987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9B794F">
        <w:rPr>
          <w:rFonts w:ascii="Abyssinica SIL" w:hAnsi="Abyssinica SIL" w:cs="Abyssinica SIL"/>
          <w:sz w:val="24"/>
          <w:szCs w:val="24"/>
        </w:rPr>
        <w:t>Jon 4</w:t>
      </w:r>
      <w:r w:rsidR="009B794F">
        <w:rPr>
          <w:rFonts w:ascii="Abyssinica SIL" w:hAnsi="Abyssinica SIL" w:cs="Abyssinica SIL"/>
          <w:sz w:val="24"/>
          <w:szCs w:val="24"/>
        </w:rPr>
        <w:t>:0</w:t>
      </w:r>
      <w:r w:rsidRPr="009B794F">
        <w:rPr>
          <w:rFonts w:ascii="Abyssinica SIL" w:hAnsi="Abyssinica SIL" w:cs="Abyssinica SIL"/>
          <w:sz w:val="24"/>
          <w:szCs w:val="24"/>
        </w:rPr>
        <w:t xml:space="preserve">4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ለዮናስ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ጥቀኑ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630987" w:rsidRPr="009B794F">
        <w:rPr>
          <w:rFonts w:ascii="Abyssinica SIL" w:hAnsi="Abyssinica SIL" w:cs="Abyssinica SIL"/>
          <w:sz w:val="24"/>
          <w:szCs w:val="24"/>
        </w:rPr>
        <w:t>ተከዝከ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አንተ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>።</w:t>
      </w:r>
    </w:p>
    <w:p w14:paraId="643DEE77" w14:textId="77777777" w:rsidR="00411F22" w:rsidRPr="009B794F" w:rsidRDefault="00411F22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9B794F">
        <w:rPr>
          <w:rFonts w:ascii="Abyssinica SIL" w:hAnsi="Abyssinica SIL" w:cs="Abyssinica SIL"/>
          <w:sz w:val="24"/>
          <w:szCs w:val="24"/>
        </w:rPr>
        <w:lastRenderedPageBreak/>
        <w:t>Jon 4</w:t>
      </w:r>
      <w:r w:rsidR="009B794F">
        <w:rPr>
          <w:rFonts w:ascii="Abyssinica SIL" w:hAnsi="Abyssinica SIL" w:cs="Abyssinica SIL"/>
          <w:sz w:val="24"/>
          <w:szCs w:val="24"/>
        </w:rPr>
        <w:t>:0</w:t>
      </w:r>
      <w:r w:rsidRPr="009B794F">
        <w:rPr>
          <w:rFonts w:ascii="Abyssinica SIL" w:hAnsi="Abyssinica SIL" w:cs="Abyssinica SIL"/>
          <w:sz w:val="24"/>
          <w:szCs w:val="24"/>
        </w:rPr>
        <w:t xml:space="preserve">5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ወእምዝ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ወፅአ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እምሀገር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ወነበረ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አንቀጸ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ሀገር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ወገብረ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ሎቱ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ልገተ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ወነበረ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ታሕተ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ጽላሎታ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ይሬኢ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ዘይከውን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ሀገር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>።</w:t>
      </w:r>
    </w:p>
    <w:p w14:paraId="36F23A5A" w14:textId="77777777" w:rsidR="00411F22" w:rsidRPr="009B794F" w:rsidRDefault="00411F22" w:rsidP="00630987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9B794F">
        <w:rPr>
          <w:rFonts w:ascii="Abyssinica SIL" w:hAnsi="Abyssinica SIL" w:cs="Abyssinica SIL"/>
          <w:sz w:val="24"/>
          <w:szCs w:val="24"/>
        </w:rPr>
        <w:t>Jon 4</w:t>
      </w:r>
      <w:r w:rsidR="009B794F">
        <w:rPr>
          <w:rFonts w:ascii="Abyssinica SIL" w:hAnsi="Abyssinica SIL" w:cs="Abyssinica SIL"/>
          <w:sz w:val="24"/>
          <w:szCs w:val="24"/>
        </w:rPr>
        <w:t>:0</w:t>
      </w:r>
      <w:r w:rsidRPr="009B794F">
        <w:rPr>
          <w:rFonts w:ascii="Abyssinica SIL" w:hAnsi="Abyssinica SIL" w:cs="Abyssinica SIL"/>
          <w:sz w:val="24"/>
          <w:szCs w:val="24"/>
        </w:rPr>
        <w:t xml:space="preserve">6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ወአዘዘ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ሐምሐመ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ወበቈለ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ወጸለሎ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630987" w:rsidRPr="009B794F">
        <w:rPr>
          <w:rFonts w:ascii="Abyssinica SIL" w:hAnsi="Abyssinica SIL" w:cs="Abyssinica SIL"/>
          <w:sz w:val="24"/>
          <w:szCs w:val="24"/>
        </w:rPr>
        <w:t>ለዮናስ</w:t>
      </w:r>
      <w:proofErr w:type="spellEnd"/>
      <w:r w:rsidR="00630987"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መልዕልተ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ርእሱ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ለዮናስ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ይጸልሎ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እምፀሐይ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እምሕማሙ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ወተፈሥሐ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630987" w:rsidRPr="009B794F">
        <w:rPr>
          <w:rFonts w:ascii="Abyssinica SIL" w:hAnsi="Abyssinica SIL" w:cs="Abyssinica SIL"/>
          <w:sz w:val="24"/>
          <w:szCs w:val="24"/>
        </w:rPr>
        <w:t>ዓ</w:t>
      </w:r>
      <w:r w:rsidRPr="009B794F">
        <w:rPr>
          <w:rFonts w:ascii="Abyssinica SIL" w:hAnsi="Abyssinica SIL" w:cs="Abyssinica SIL"/>
          <w:sz w:val="24"/>
          <w:szCs w:val="24"/>
        </w:rPr>
        <w:t>ቢየ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ፍሥ</w:t>
      </w:r>
      <w:r w:rsidR="00630987" w:rsidRPr="009B794F">
        <w:rPr>
          <w:rFonts w:ascii="Abyssinica SIL" w:hAnsi="Abyssinica SIL" w:cs="Abyssinica SIL"/>
          <w:sz w:val="24"/>
          <w:szCs w:val="24"/>
        </w:rPr>
        <w:t>ሐ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ሐምሐም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>።</w:t>
      </w:r>
    </w:p>
    <w:p w14:paraId="05B5507C" w14:textId="77777777" w:rsidR="00411F22" w:rsidRPr="009B794F" w:rsidRDefault="00411F22" w:rsidP="00630987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9B794F">
        <w:rPr>
          <w:rFonts w:ascii="Abyssinica SIL" w:hAnsi="Abyssinica SIL" w:cs="Abyssinica SIL"/>
          <w:sz w:val="24"/>
          <w:szCs w:val="24"/>
        </w:rPr>
        <w:t>Jon 4</w:t>
      </w:r>
      <w:r w:rsidR="009B794F">
        <w:rPr>
          <w:rFonts w:ascii="Abyssinica SIL" w:hAnsi="Abyssinica SIL" w:cs="Abyssinica SIL"/>
          <w:sz w:val="24"/>
          <w:szCs w:val="24"/>
        </w:rPr>
        <w:t>:0</w:t>
      </w:r>
      <w:r w:rsidRPr="009B794F">
        <w:rPr>
          <w:rFonts w:ascii="Abyssinica SIL" w:hAnsi="Abyssinica SIL" w:cs="Abyssinica SIL"/>
          <w:sz w:val="24"/>
          <w:szCs w:val="24"/>
        </w:rPr>
        <w:t xml:space="preserve">7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ወአዘዘ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በሳኒታ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ዕፄ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ወቀተሎ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ለዝኩ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ሐምሐም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ወየብ</w:t>
      </w:r>
      <w:r w:rsidR="00630987" w:rsidRPr="009B794F">
        <w:rPr>
          <w:rFonts w:ascii="Abyssinica SIL" w:hAnsi="Abyssinica SIL" w:cs="Abyssinica SIL"/>
          <w:sz w:val="24"/>
          <w:szCs w:val="24"/>
        </w:rPr>
        <w:t>ስ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>።</w:t>
      </w:r>
    </w:p>
    <w:p w14:paraId="17DD6AF5" w14:textId="77777777" w:rsidR="00411F22" w:rsidRPr="009B794F" w:rsidRDefault="00411F22" w:rsidP="00630987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9B794F">
        <w:rPr>
          <w:rFonts w:ascii="Abyssinica SIL" w:hAnsi="Abyssinica SIL" w:cs="Abyssinica SIL"/>
          <w:sz w:val="24"/>
          <w:szCs w:val="24"/>
        </w:rPr>
        <w:t>Jon 4</w:t>
      </w:r>
      <w:r w:rsidR="009B794F">
        <w:rPr>
          <w:rFonts w:ascii="Abyssinica SIL" w:hAnsi="Abyssinica SIL" w:cs="Abyssinica SIL"/>
          <w:sz w:val="24"/>
          <w:szCs w:val="24"/>
        </w:rPr>
        <w:t>:0</w:t>
      </w:r>
      <w:r w:rsidRPr="009B794F">
        <w:rPr>
          <w:rFonts w:ascii="Abyssinica SIL" w:hAnsi="Abyssinica SIL" w:cs="Abyssinica SIL"/>
          <w:sz w:val="24"/>
          <w:szCs w:val="24"/>
        </w:rPr>
        <w:t xml:space="preserve">8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ወሠሪቆ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ፀሐይ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630987" w:rsidRPr="009B794F">
        <w:rPr>
          <w:rFonts w:ascii="Abyssinica SIL" w:hAnsi="Abyssinica SIL" w:cs="Abyssinica SIL"/>
          <w:sz w:val="24"/>
          <w:szCs w:val="24"/>
        </w:rPr>
        <w:t>ወ</w:t>
      </w:r>
      <w:r w:rsidRPr="009B794F">
        <w:rPr>
          <w:rFonts w:ascii="Abyssinica SIL" w:hAnsi="Abyssinica SIL" w:cs="Abyssinica SIL"/>
          <w:sz w:val="24"/>
          <w:szCs w:val="24"/>
        </w:rPr>
        <w:t>አዘዘ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ነፋሰ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ሐሩ</w:t>
      </w:r>
      <w:r w:rsidR="00630987" w:rsidRPr="009B794F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="00630987"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ዘያውዒ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ወአሕመሞ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ፀሐይ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630987" w:rsidRPr="009B794F">
        <w:rPr>
          <w:rFonts w:ascii="Abyssinica SIL" w:hAnsi="Abyssinica SIL" w:cs="Abyssinica SIL"/>
          <w:sz w:val="24"/>
          <w:szCs w:val="24"/>
        </w:rPr>
        <w:t>ለዮናስ</w:t>
      </w:r>
      <w:proofErr w:type="spellEnd"/>
      <w:r w:rsidR="00630987"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630987" w:rsidRPr="009B794F">
        <w:rPr>
          <w:rFonts w:ascii="Abyssinica SIL" w:hAnsi="Abyssinica SIL" w:cs="Abyssinica SIL"/>
          <w:sz w:val="24"/>
          <w:szCs w:val="24"/>
        </w:rPr>
        <w:t>ርእሱ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</w:t>
      </w:r>
      <w:r w:rsidR="00630987" w:rsidRPr="009B794F">
        <w:rPr>
          <w:rFonts w:ascii="Abyssinica SIL" w:hAnsi="Abyssinica SIL" w:cs="Abyssinica SIL"/>
          <w:sz w:val="24"/>
          <w:szCs w:val="24"/>
        </w:rPr>
        <w:t>አ</w:t>
      </w:r>
      <w:r w:rsidRPr="009B794F">
        <w:rPr>
          <w:rFonts w:ascii="Abyssinica SIL" w:hAnsi="Abyssinica SIL" w:cs="Abyssinica SIL"/>
          <w:sz w:val="24"/>
          <w:szCs w:val="24"/>
        </w:rPr>
        <w:t>ንበዘ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ወተቈጥ</w:t>
      </w:r>
      <w:r w:rsidR="00630987" w:rsidRPr="009B794F">
        <w:rPr>
          <w:rFonts w:ascii="Abyssinica SIL" w:hAnsi="Abyssinica SIL" w:cs="Abyssinica SIL"/>
          <w:sz w:val="24"/>
          <w:szCs w:val="24"/>
        </w:rPr>
        <w:t>ዓ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ነፍ</w:t>
      </w:r>
      <w:r w:rsidR="00630987" w:rsidRPr="009B794F">
        <w:rPr>
          <w:rFonts w:ascii="Abyssinica SIL" w:hAnsi="Abyssinica SIL" w:cs="Abyssinica SIL"/>
          <w:sz w:val="24"/>
          <w:szCs w:val="24"/>
        </w:rPr>
        <w:t>ሱ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ይኄይሰኒ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መዊት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እምሐይው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>።</w:t>
      </w:r>
    </w:p>
    <w:p w14:paraId="245CFE8A" w14:textId="77777777" w:rsidR="00411F22" w:rsidRPr="009B794F" w:rsidRDefault="00411F22" w:rsidP="00630987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9B794F">
        <w:rPr>
          <w:rFonts w:ascii="Abyssinica SIL" w:hAnsi="Abyssinica SIL" w:cs="Abyssinica SIL"/>
          <w:sz w:val="24"/>
          <w:szCs w:val="24"/>
        </w:rPr>
        <w:t>Jon 4</w:t>
      </w:r>
      <w:r w:rsidR="009B794F">
        <w:rPr>
          <w:rFonts w:ascii="Abyssinica SIL" w:hAnsi="Abyssinica SIL" w:cs="Abyssinica SIL"/>
          <w:sz w:val="24"/>
          <w:szCs w:val="24"/>
        </w:rPr>
        <w:t>:0</w:t>
      </w:r>
      <w:r w:rsidRPr="009B794F">
        <w:rPr>
          <w:rFonts w:ascii="Abyssinica SIL" w:hAnsi="Abyssinica SIL" w:cs="Abyssinica SIL"/>
          <w:sz w:val="24"/>
          <w:szCs w:val="24"/>
        </w:rPr>
        <w:t xml:space="preserve">9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ለዮናስ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ጥቀኑ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630987" w:rsidRPr="009B794F">
        <w:rPr>
          <w:rFonts w:ascii="Abyssinica SIL" w:hAnsi="Abyssinica SIL" w:cs="Abyssinica SIL"/>
          <w:sz w:val="24"/>
          <w:szCs w:val="24"/>
        </w:rPr>
        <w:t>ተከዝከ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ሐምሐም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ጥቀ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ተከዝኩ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ለ</w:t>
      </w:r>
      <w:r w:rsidR="00630987" w:rsidRPr="009B794F">
        <w:rPr>
          <w:rFonts w:ascii="Abyssinica SIL" w:hAnsi="Abyssinica SIL" w:cs="Abyssinica SIL"/>
          <w:sz w:val="24"/>
          <w:szCs w:val="24"/>
        </w:rPr>
        <w:t>መዊ</w:t>
      </w:r>
      <w:r w:rsidRPr="009B794F">
        <w:rPr>
          <w:rFonts w:ascii="Abyssinica SIL" w:hAnsi="Abyssinica SIL" w:cs="Abyssinica SIL"/>
          <w:sz w:val="24"/>
          <w:szCs w:val="24"/>
        </w:rPr>
        <w:t>ት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>።</w:t>
      </w:r>
    </w:p>
    <w:p w14:paraId="1E9DBD31" w14:textId="77777777" w:rsidR="00411F22" w:rsidRPr="009B794F" w:rsidRDefault="00411F22" w:rsidP="00630987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9B794F">
        <w:rPr>
          <w:rFonts w:ascii="Abyssinica SIL" w:hAnsi="Abyssinica SIL" w:cs="Abyssinica SIL"/>
          <w:sz w:val="24"/>
          <w:szCs w:val="24"/>
        </w:rPr>
        <w:t xml:space="preserve">Jon 4:10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አንተሰ</w:t>
      </w:r>
      <w:r w:rsidR="00630987" w:rsidRPr="009B794F">
        <w:rPr>
          <w:rFonts w:ascii="Abyssinica SIL" w:hAnsi="Abyssinica SIL" w:cs="Abyssinica SIL"/>
          <w:sz w:val="24"/>
          <w:szCs w:val="24"/>
        </w:rPr>
        <w:t>አ</w:t>
      </w:r>
      <w:proofErr w:type="spellEnd"/>
      <w:r w:rsidR="00630987"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ትምሕክ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ሐምሐመ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ዘኢጻመውከ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630987" w:rsidRPr="009B794F">
        <w:rPr>
          <w:rFonts w:ascii="Abyssinica SIL" w:hAnsi="Abyssinica SIL" w:cs="Abyssinica SIL"/>
          <w:sz w:val="24"/>
          <w:szCs w:val="24"/>
        </w:rPr>
        <w:t>ወ</w:t>
      </w:r>
      <w:r w:rsidRPr="009B794F">
        <w:rPr>
          <w:rFonts w:ascii="Abyssinica SIL" w:hAnsi="Abyssinica SIL" w:cs="Abyssinica SIL"/>
          <w:sz w:val="24"/>
          <w:szCs w:val="24"/>
        </w:rPr>
        <w:t>ኢ</w:t>
      </w:r>
      <w:r w:rsidR="00630987" w:rsidRPr="009B794F">
        <w:rPr>
          <w:rFonts w:ascii="Abyssinica SIL" w:hAnsi="Abyssinica SIL" w:cs="Abyssinica SIL"/>
          <w:sz w:val="24"/>
          <w:szCs w:val="24"/>
        </w:rPr>
        <w:t>ሠ</w:t>
      </w:r>
      <w:r w:rsidRPr="009B794F">
        <w:rPr>
          <w:rFonts w:ascii="Abyssinica SIL" w:hAnsi="Abyssinica SIL" w:cs="Abyssinica SIL"/>
          <w:sz w:val="24"/>
          <w:szCs w:val="24"/>
        </w:rPr>
        <w:t>ቀይከ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ዘሌሊተ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በቈለት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ወሌሊተ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ሞተት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>።</w:t>
      </w:r>
    </w:p>
    <w:p w14:paraId="246FB81A" w14:textId="77777777" w:rsidR="00411F22" w:rsidRPr="009B794F" w:rsidRDefault="00411F22" w:rsidP="00C713B5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9B794F">
        <w:rPr>
          <w:rFonts w:ascii="Abyssinica SIL" w:hAnsi="Abyssinica SIL" w:cs="Abyssinica SIL"/>
          <w:sz w:val="24"/>
          <w:szCs w:val="24"/>
        </w:rPr>
        <w:t xml:space="preserve">Jon 4:11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ወአ</w:t>
      </w:r>
      <w:r w:rsidR="00630987" w:rsidRPr="009B794F">
        <w:rPr>
          <w:rFonts w:ascii="Abyssinica SIL" w:hAnsi="Abyssinica SIL" w:cs="Abyssinica SIL"/>
          <w:sz w:val="24"/>
          <w:szCs w:val="24"/>
        </w:rPr>
        <w:t>ነኑ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ኢይምሕካ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ለነነዌ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ሀገር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022553" w:rsidRPr="009B794F">
        <w:rPr>
          <w:rFonts w:ascii="Abyssinica SIL" w:hAnsi="Abyssinica SIL" w:cs="Abyssinica SIL"/>
          <w:sz w:val="24"/>
          <w:szCs w:val="24"/>
        </w:rPr>
        <w:t>ዓባ</w:t>
      </w:r>
      <w:r w:rsidRPr="009B794F">
        <w:rPr>
          <w:rFonts w:ascii="Abyssinica SIL" w:hAnsi="Abyssinica SIL" w:cs="Abyssinica SIL"/>
          <w:sz w:val="24"/>
          <w:szCs w:val="24"/>
        </w:rPr>
        <w:t>ይ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ዘሀለ</w:t>
      </w:r>
      <w:r w:rsidR="00C713B5">
        <w:rPr>
          <w:rFonts w:ascii="Abyssinica SIL" w:hAnsi="Abyssinica SIL" w:cs="Abyssinica SIL"/>
          <w:sz w:val="24"/>
          <w:szCs w:val="24"/>
        </w:rPr>
        <w:t>ዉ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ውስቴታ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ሰብእ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ፈድፋደ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እም</w:t>
      </w:r>
      <w:r w:rsidR="00022553" w:rsidRPr="009B794F">
        <w:rPr>
          <w:rFonts w:ascii="Abyssinica SIL" w:hAnsi="Abyssinica SIL" w:cs="Abyssinica SIL"/>
          <w:sz w:val="24"/>
          <w:szCs w:val="24"/>
        </w:rPr>
        <w:t xml:space="preserve">፲ወ፪፼ሰብእ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ኢፈለጡ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ፀጋሞሙ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022553" w:rsidRPr="009B794F">
        <w:rPr>
          <w:rFonts w:ascii="Abyssinica SIL" w:hAnsi="Abyssinica SIL" w:cs="Abyssinica SIL"/>
          <w:sz w:val="24"/>
          <w:szCs w:val="24"/>
        </w:rPr>
        <w:t>ወ</w:t>
      </w:r>
      <w:r w:rsidRPr="009B794F">
        <w:rPr>
          <w:rFonts w:ascii="Abyssinica SIL" w:hAnsi="Abyssinica SIL" w:cs="Abyssinica SIL"/>
          <w:sz w:val="24"/>
          <w:szCs w:val="24"/>
        </w:rPr>
        <w:t>የማኖሙ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ወእንስሳ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794F">
        <w:rPr>
          <w:rFonts w:ascii="Abyssinica SIL" w:hAnsi="Abyssinica SIL" w:cs="Abyssinica SIL"/>
          <w:sz w:val="24"/>
          <w:szCs w:val="24"/>
        </w:rPr>
        <w:t>ብዙኅ</w:t>
      </w:r>
      <w:proofErr w:type="spellEnd"/>
      <w:r w:rsidRPr="009B794F">
        <w:rPr>
          <w:rFonts w:ascii="Abyssinica SIL" w:hAnsi="Abyssinica SIL" w:cs="Abyssinica SIL"/>
          <w:sz w:val="24"/>
          <w:szCs w:val="24"/>
        </w:rPr>
        <w:t>። ።</w:t>
      </w:r>
    </w:p>
    <w:p w14:paraId="6CF672DE" w14:textId="77777777" w:rsidR="00411F22" w:rsidRPr="009B794F" w:rsidRDefault="009B794F" w:rsidP="00022553">
      <w:pPr>
        <w:tabs>
          <w:tab w:val="left" w:pos="2722"/>
        </w:tabs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9B794F">
        <w:rPr>
          <w:rFonts w:ascii="Abyssinica SIL" w:hAnsi="Abyssinica SIL" w:cs="Abyssinica SIL"/>
          <w:sz w:val="24"/>
          <w:szCs w:val="24"/>
        </w:rPr>
        <w:t>Jon 4:11sub</w:t>
      </w:r>
      <w:r w:rsidR="00411F22"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022553" w:rsidRPr="009B794F">
        <w:rPr>
          <w:rFonts w:ascii="Abyssinica SIL" w:hAnsi="Abyssinica SIL" w:cs="Abyssinica SIL"/>
          <w:sz w:val="24"/>
          <w:szCs w:val="24"/>
        </w:rPr>
        <w:t>ተፈጸመ</w:t>
      </w:r>
      <w:proofErr w:type="spellEnd"/>
      <w:r w:rsidR="00022553"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022553" w:rsidRPr="009B794F">
        <w:rPr>
          <w:rFonts w:ascii="Abyssinica SIL" w:hAnsi="Abyssinica SIL" w:cs="Abyssinica SIL"/>
          <w:sz w:val="24"/>
          <w:szCs w:val="24"/>
        </w:rPr>
        <w:t>ዘዮናስ</w:t>
      </w:r>
      <w:proofErr w:type="spellEnd"/>
      <w:r w:rsidR="00022553" w:rsidRPr="009B794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022553" w:rsidRPr="009B794F">
        <w:rPr>
          <w:rFonts w:ascii="Abyssinica SIL" w:hAnsi="Abyssinica SIL" w:cs="Abyssinica SIL"/>
          <w:sz w:val="24"/>
          <w:szCs w:val="24"/>
        </w:rPr>
        <w:t>ነቢይ</w:t>
      </w:r>
      <w:proofErr w:type="spellEnd"/>
    </w:p>
    <w:p w14:paraId="45A19C0B" w14:textId="77777777" w:rsidR="00411F22" w:rsidRPr="009B794F" w:rsidRDefault="00411F22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</w:p>
    <w:p w14:paraId="63EC3353" w14:textId="77777777" w:rsidR="00411F22" w:rsidRPr="009B794F" w:rsidRDefault="00411F22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9B794F">
        <w:rPr>
          <w:rFonts w:ascii="Abyssinica SIL" w:hAnsi="Abyssinica SIL" w:cs="Abyssinica SIL"/>
          <w:sz w:val="24"/>
          <w:szCs w:val="24"/>
        </w:rPr>
        <w:t xml:space="preserve"> </w:t>
      </w:r>
    </w:p>
    <w:p w14:paraId="7779F57A" w14:textId="77777777" w:rsidR="00630987" w:rsidRPr="009B794F" w:rsidRDefault="00630987">
      <w:pPr>
        <w:spacing w:line="240" w:lineRule="auto"/>
        <w:rPr>
          <w:rFonts w:ascii="Abyssinica SIL" w:hAnsi="Abyssinica SIL" w:cs="Abyssinica SIL"/>
          <w:sz w:val="24"/>
          <w:szCs w:val="24"/>
        </w:rPr>
      </w:pPr>
    </w:p>
    <w:p w14:paraId="1CCB52F7" w14:textId="77777777" w:rsidR="00630987" w:rsidRPr="009B794F" w:rsidRDefault="00630987">
      <w:pPr>
        <w:spacing w:line="240" w:lineRule="auto"/>
        <w:rPr>
          <w:rFonts w:ascii="Abyssinica SIL" w:hAnsi="Abyssinica SIL" w:cs="Abyssinica SIL"/>
          <w:sz w:val="24"/>
          <w:szCs w:val="24"/>
        </w:rPr>
      </w:pPr>
    </w:p>
    <w:p w14:paraId="3F3A9B22" w14:textId="77777777" w:rsidR="00630987" w:rsidRPr="009B794F" w:rsidRDefault="00630987">
      <w:pPr>
        <w:spacing w:line="240" w:lineRule="auto"/>
        <w:rPr>
          <w:rFonts w:ascii="Abyssinica SIL" w:hAnsi="Abyssinica SIL" w:cs="Abyssinica SIL"/>
          <w:sz w:val="24"/>
          <w:szCs w:val="24"/>
        </w:rPr>
      </w:pPr>
    </w:p>
    <w:p w14:paraId="465E332E" w14:textId="77777777" w:rsidR="00630987" w:rsidRPr="009B794F" w:rsidRDefault="00630987">
      <w:pPr>
        <w:spacing w:line="240" w:lineRule="auto"/>
        <w:rPr>
          <w:rFonts w:ascii="Abyssinica SIL" w:hAnsi="Abyssinica SIL" w:cs="Abyssinica SIL"/>
          <w:sz w:val="24"/>
          <w:szCs w:val="24"/>
        </w:rPr>
      </w:pPr>
    </w:p>
    <w:p w14:paraId="26DE3EA9" w14:textId="77777777" w:rsidR="00630987" w:rsidRPr="009B794F" w:rsidRDefault="00630987">
      <w:pPr>
        <w:spacing w:line="240" w:lineRule="auto"/>
        <w:rPr>
          <w:rFonts w:ascii="Abyssinica SIL" w:hAnsi="Abyssinica SIL" w:cs="Abyssinica SIL"/>
          <w:sz w:val="24"/>
          <w:szCs w:val="24"/>
        </w:rPr>
      </w:pPr>
    </w:p>
    <w:p w14:paraId="37168FCB" w14:textId="77777777" w:rsidR="00630987" w:rsidRPr="009B794F" w:rsidRDefault="00630987">
      <w:pPr>
        <w:spacing w:line="240" w:lineRule="auto"/>
        <w:rPr>
          <w:rFonts w:ascii="Abyssinica SIL" w:hAnsi="Abyssinica SIL" w:cs="Abyssinica SIL"/>
          <w:sz w:val="24"/>
          <w:szCs w:val="24"/>
        </w:rPr>
      </w:pPr>
    </w:p>
    <w:p w14:paraId="779733A3" w14:textId="77777777" w:rsidR="00630987" w:rsidRPr="009B794F" w:rsidRDefault="00630987">
      <w:pPr>
        <w:spacing w:line="240" w:lineRule="auto"/>
        <w:rPr>
          <w:rFonts w:ascii="Abyssinica SIL" w:hAnsi="Abyssinica SIL" w:cs="Abyssinica SIL"/>
          <w:sz w:val="24"/>
          <w:szCs w:val="24"/>
        </w:rPr>
      </w:pPr>
    </w:p>
    <w:p w14:paraId="7EA4ECB2" w14:textId="77777777" w:rsidR="00630987" w:rsidRPr="009B794F" w:rsidRDefault="00630987">
      <w:pPr>
        <w:spacing w:line="240" w:lineRule="auto"/>
        <w:rPr>
          <w:rFonts w:ascii="Abyssinica SIL" w:hAnsi="Abyssinica SIL" w:cs="Abyssinica SIL"/>
          <w:sz w:val="24"/>
          <w:szCs w:val="24"/>
        </w:rPr>
      </w:pPr>
    </w:p>
    <w:p w14:paraId="18196BDE" w14:textId="77777777" w:rsidR="00630987" w:rsidRPr="009B794F" w:rsidRDefault="00630987">
      <w:pPr>
        <w:spacing w:line="240" w:lineRule="auto"/>
        <w:rPr>
          <w:rFonts w:ascii="Abyssinica SIL" w:hAnsi="Abyssinica SIL" w:cs="Abyssinica SIL"/>
          <w:sz w:val="24"/>
          <w:szCs w:val="24"/>
        </w:rPr>
      </w:pPr>
    </w:p>
    <w:p w14:paraId="224BD939" w14:textId="77777777" w:rsidR="00411F22" w:rsidRPr="009B794F" w:rsidRDefault="00411F22">
      <w:pPr>
        <w:spacing w:line="240" w:lineRule="auto"/>
        <w:rPr>
          <w:rFonts w:ascii="Abyssinica SIL" w:hAnsi="Abyssinica SIL" w:cs="Abyssinica SIL"/>
          <w:sz w:val="24"/>
          <w:szCs w:val="24"/>
        </w:rPr>
      </w:pPr>
    </w:p>
    <w:sectPr w:rsidR="00411F22" w:rsidRPr="009B794F" w:rsidSect="00EC17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70029" w14:textId="77777777" w:rsidR="00C66AB3" w:rsidRDefault="00C66AB3" w:rsidP="00EC17F5">
      <w:pPr>
        <w:spacing w:line="240" w:lineRule="auto"/>
      </w:pPr>
      <w:r>
        <w:separator/>
      </w:r>
    </w:p>
  </w:endnote>
  <w:endnote w:type="continuationSeparator" w:id="0">
    <w:p w14:paraId="74382911" w14:textId="77777777" w:rsidR="00C66AB3" w:rsidRDefault="00C66AB3" w:rsidP="00EC1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panose1 w:val="02000000000000000000"/>
    <w:charset w:val="00"/>
    <w:family w:val="auto"/>
    <w:pitch w:val="variable"/>
    <w:sig w:usb0="800000EF" w:usb1="5200A54B" w:usb2="0800082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F526" w14:textId="77777777" w:rsidR="00EC17F5" w:rsidRDefault="00EC17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41033" w14:textId="77777777" w:rsidR="00EC17F5" w:rsidRDefault="00EC17F5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en-GB"/>
      </w:rPr>
      <w:t>2</w:t>
    </w:r>
    <w:r>
      <w:fldChar w:fldCharType="end"/>
    </w:r>
  </w:p>
  <w:p w14:paraId="140EF069" w14:textId="77777777" w:rsidR="00EC17F5" w:rsidRDefault="00EC17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5901F" w14:textId="77777777" w:rsidR="00EC17F5" w:rsidRDefault="00EC17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75A91" w14:textId="77777777" w:rsidR="00C66AB3" w:rsidRDefault="00C66AB3" w:rsidP="00EC17F5">
      <w:pPr>
        <w:spacing w:line="240" w:lineRule="auto"/>
      </w:pPr>
      <w:r>
        <w:separator/>
      </w:r>
    </w:p>
  </w:footnote>
  <w:footnote w:type="continuationSeparator" w:id="0">
    <w:p w14:paraId="028D2DE9" w14:textId="77777777" w:rsidR="00C66AB3" w:rsidRDefault="00C66AB3" w:rsidP="00EC17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F8110" w14:textId="77777777" w:rsidR="00EC17F5" w:rsidRDefault="00EC17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BE444" w14:textId="5ECE1216" w:rsidR="00EC17F5" w:rsidRPr="00EC17F5" w:rsidRDefault="00EC17F5" w:rsidP="00EC17F5">
    <w:pPr>
      <w:pStyle w:val="Header"/>
      <w:rPr>
        <w:lang w:val="en-GB"/>
      </w:rPr>
    </w:pPr>
    <w:bookmarkStart w:id="2" w:name="_Hlk188629810"/>
    <w:bookmarkStart w:id="3" w:name="_Hlk188629811"/>
    <w:bookmarkStart w:id="4" w:name="_Hlk191398042"/>
    <w:bookmarkStart w:id="5" w:name="_Hlk191398043"/>
    <w:bookmarkStart w:id="6" w:name="_Hlk191483620"/>
    <w:bookmarkStart w:id="7" w:name="_Hlk191483621"/>
    <w:r w:rsidRPr="00EC17F5">
      <w:rPr>
        <w:rFonts w:ascii="Brill" w:hAnsi="Brill"/>
        <w:i/>
        <w:iCs/>
        <w:lang w:val="en-GB"/>
      </w:rPr>
      <w:t xml:space="preserve">THEOT Jonah in </w:t>
    </w:r>
    <w:r>
      <w:rPr>
        <w:rFonts w:ascii="Brill" w:hAnsi="Brill"/>
        <w:i/>
        <w:iCs/>
        <w:lang w:val="en-GB"/>
      </w:rPr>
      <w:t xml:space="preserve">BL Or </w:t>
    </w:r>
    <w:r w:rsidRPr="00EC17F5">
      <w:rPr>
        <w:rFonts w:ascii="Brill" w:hAnsi="Brill"/>
        <w:i/>
        <w:iCs/>
        <w:lang w:val="en-GB"/>
      </w:rPr>
      <w:t>496</w:t>
    </w:r>
    <w:r w:rsidRPr="00EC17F5">
      <w:rPr>
        <w:rFonts w:ascii="Brill" w:hAnsi="Brill"/>
        <w:i/>
        <w:iCs/>
        <w:lang w:val="en-GB"/>
      </w:rPr>
      <w:tab/>
    </w:r>
    <w:r w:rsidRPr="00EC17F5">
      <w:rPr>
        <w:rFonts w:ascii="Brill" w:hAnsi="Brill"/>
        <w:i/>
        <w:iCs/>
        <w:lang w:val="en-GB"/>
      </w:rPr>
      <w:tab/>
    </w:r>
    <w:r w:rsidRPr="0062406B">
      <w:rPr>
        <w:noProof/>
      </w:rPr>
      <w:pict w14:anchorId="0663A2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A close up of a book&#10;&#10;Description automatically generated" style="width:63.25pt;height:22pt;visibility:visible;mso-wrap-style:square">
          <v:imagedata r:id="rId1" o:title="A close up of a book&#10;&#10;Description automatically generated"/>
        </v:shape>
      </w:pict>
    </w:r>
    <w:bookmarkEnd w:id="2"/>
    <w:bookmarkEnd w:id="3"/>
    <w:bookmarkEnd w:id="4"/>
    <w:bookmarkEnd w:id="5"/>
    <w:bookmarkEnd w:id="6"/>
    <w:bookmarkEnd w:id="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C950A" w14:textId="77777777" w:rsidR="00EC17F5" w:rsidRDefault="00EC17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7B3E"/>
    <w:rsid w:val="00022553"/>
    <w:rsid w:val="000E05CF"/>
    <w:rsid w:val="00114CE4"/>
    <w:rsid w:val="001E4648"/>
    <w:rsid w:val="00411F22"/>
    <w:rsid w:val="00530D0D"/>
    <w:rsid w:val="00630987"/>
    <w:rsid w:val="00670EC4"/>
    <w:rsid w:val="007146DD"/>
    <w:rsid w:val="0077684F"/>
    <w:rsid w:val="008146A5"/>
    <w:rsid w:val="0084556C"/>
    <w:rsid w:val="008704F4"/>
    <w:rsid w:val="008F0DF6"/>
    <w:rsid w:val="009B794F"/>
    <w:rsid w:val="009E73C0"/>
    <w:rsid w:val="00A77B3E"/>
    <w:rsid w:val="00B5452A"/>
    <w:rsid w:val="00C66AB3"/>
    <w:rsid w:val="00C713B5"/>
    <w:rsid w:val="00C95960"/>
    <w:rsid w:val="00E56266"/>
    <w:rsid w:val="00EB1CEB"/>
    <w:rsid w:val="00EC17F5"/>
    <w:rsid w:val="00FB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7234E6"/>
  <w15:chartTrackingRefBased/>
  <w15:docId w15:val="{C475CF85-A887-4F08-B8B7-579952A0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US" w:eastAsia="en-US" w:bidi="he-IL"/>
    </w:rPr>
  </w:style>
  <w:style w:type="paragraph" w:styleId="Heading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color w:val="666666"/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i/>
      <w:iCs/>
      <w:color w:val="666666"/>
    </w:rPr>
  </w:style>
  <w:style w:type="paragraph" w:styleId="Heading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  <w:color w:val="666666"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i/>
      <w:iCs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480" w:after="120" w:line="240" w:lineRule="auto"/>
    </w:pPr>
    <w:rPr>
      <w:b/>
      <w:bCs/>
      <w:sz w:val="72"/>
      <w:szCs w:val="72"/>
    </w:rPr>
  </w:style>
  <w:style w:type="paragraph" w:styleId="Subtitle">
    <w:name w:val="Subtitle"/>
    <w:basedOn w:val="Normal"/>
    <w:qFormat/>
    <w:rsid w:val="00EF7B96"/>
    <w:pPr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styleId="Hyperlink">
    <w:name w:val="Hyperlink"/>
    <w:uiPriority w:val="99"/>
    <w:unhideWhenUsed/>
    <w:rsid w:val="00EC17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C17F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C17F5"/>
    <w:rPr>
      <w:rFonts w:ascii="Arial" w:eastAsia="Arial" w:hAnsi="Arial" w:cs="Arial"/>
      <w:color w:val="000000"/>
      <w:sz w:val="22"/>
      <w:szCs w:val="22"/>
      <w:lang w:bidi="he-IL"/>
    </w:rPr>
  </w:style>
  <w:style w:type="paragraph" w:styleId="Footer">
    <w:name w:val="footer"/>
    <w:basedOn w:val="Normal"/>
    <w:link w:val="FooterChar"/>
    <w:uiPriority w:val="99"/>
    <w:rsid w:val="00EC17F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C17F5"/>
    <w:rPr>
      <w:rFonts w:ascii="Arial" w:eastAsia="Arial" w:hAnsi="Arial" w:cs="Arial"/>
      <w:color w:val="000000"/>
      <w:sz w:val="22"/>
      <w:szCs w:val="22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612</Words>
  <Characters>3251</Characters>
  <Application>Microsoft Office Word</Application>
  <DocSecurity>0</DocSecurity>
  <Lines>42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Brown</dc:creator>
  <cp:keywords/>
  <cp:lastModifiedBy>Ralph Lee</cp:lastModifiedBy>
  <cp:revision>4</cp:revision>
  <cp:lastPrinted>1900-01-01T00:00:00Z</cp:lastPrinted>
  <dcterms:created xsi:type="dcterms:W3CDTF">2025-02-26T17:19:00Z</dcterms:created>
  <dcterms:modified xsi:type="dcterms:W3CDTF">2025-02-26T17:37:00Z</dcterms:modified>
</cp:coreProperties>
</file>